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1f6" w14:textId="989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ауданында жастар тәжірибесін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Қызылқоға ауданы Қызылқоға аудандық әкімиятының 2009 жылғы 24 тамыздағы N 237 қаулысы Әділет департаменті Қызылқоға ауданының әділет басқармасында 2009 жылғы 9 қыркүйекте N 4-5-111 тіркелді. Күші жойылды - Атырау облысы Қызылқоға ауданы әкімдігінің 2024 жылғы 20 наурыздағы №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20.03.2024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жоспарының (Жол картасы) 1 тармағының 1.5 тармақшасына, Атырау облысы әкімиятының 2009 жылғы 26 маусымдағы N 154 "Атырау облысында жастар тәжірибесін ұйымдастыру және қаржыландыру"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Ауылдық, селолық округ әкімдері жастар тәжірбесін ұйымдастыруға бөлінген қаражаттың уақтылы және тиімді пайдаланылуын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Қызылқоға ауданында жастар тәжірибесін ұйымдастыру және қаржыландыруда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Қызылқоға аудандық жұмыспен қамту және әлеуметтік бағдарламалар бөлімі жастар тәжірибесін ұйымдастыру бойынша уәкілетті орган (бұдан әрі - уәкілетті орган)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жергілікті бюджет қаражаты есебінен олардың шығынын өтеу арқылы жастар тәжірибесін ұйымдастыруға жұмыс берушілермен шарттар жасасады деп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жастарды жұмыспен қамту саласында өңірлік еңбек нарығында қалыптасқан жағдайды талдау негізінде жастар тәжірибесін өткізуді ұйымдастырады.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Жастар тәжірибесін ұйымдастыру кезінде: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тіркелген жұмыссыз жастардың саны және жұмыссыздардың жалпы санындағы оның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жұмыссыз жүрген жастар санының өсуі;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жұмысқа орналастыру мүмкіншілігін төмендететін жұмыссыз жастардың жұмыс өтілі, алған мамандықтары бойынша дағдыларының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заңнамасымен көзделген басқа да шарттар ескеріледі.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жастар тәжірибесіне қатысушылардың қабылдау мүмкіндігі мен өндірісті кеңейту, алға қарай дамуда болашағы бар қаржылық-экономикалық тұрғыдан тұрақты кәсіпорындар туралы ақпараттарды жинау бойынша жұмыс жүргізеді. Сонымен қатар уәкілетті орган бұқаралық ақпарат құралдары арқылы жастар тәжірибесін өткізу мен ұйымдастырудың негізгі шарттары туралы хабарлайды.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кәсіпорындар туралы жиналған ақпараттарды талдау және қорыту негізінде жастар тәжірибесіне қатысу үшін жұмыссыз жастарға іріктеу жүргізеді. Кандидаттарды іріктеу кезінде келесідей өлшемдер: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жұмыссыз есебінде тіркелуі;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оқу орнының, колледж немесе кәсіптік лицейдің түлегі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жастар тәжірибесін ұйымдастыру кезінде уәкілетті органның мәліметі бойынша олар үшін қолайлы жұмыстың болмауы есепке алынады.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Жұмыссыздардың жастар тәжірибесіне қатысуына жастар тәжірибесі басталған сәттен бастап рұқсат етіледі және жұмыссыз есебінде тіркелген күніне сәйкес кезектілік ретімен жүзеге асырылады.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жергілікті атқарушы органдармен және жастарды жұмысқа орналастыруға мүдделі басқа ұйымдармен (келісім бойынша) бірлесіп жастар тәжірибесін өткізуді ұйымдастырады.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 жастар тәжірибесіне жұмыссыздарды қабылдауға келісім берген жұмыс берушілермен шарттар жасасады. Шарт алты айға дейінгі мерзімге жасалады.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жастар тәжірибесі қатысушыларымен (бұдан әрі - қатысушылар) еңбек шартын жасасады.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Жастар тәжірибесі аяқталғаннан кейін тұрақты немесе уақытша жұмыс орнына орналаспаған қатысушылар жұмыссыз ретінде уәкілетті органдарда есепте тұруды жалғастырады.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Қатысушылардың еңбегіне ақы төлеуді уәкілетті органдар жасалған еңбек шарттары негізінде іс жүзінде жасаған жұмыс уақыты үшін олардың дербес шоттарына қаражат аудару арқылы жүргізеді.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бір қатысушыға орташа айлық аударымдар 20 000 теңгені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тармаққа өзгерту енгізілді - Қызылқоға аудандық әкімиятының 2010.08.11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 әкімдігінің 2009 жылғы 14 шілдедегі N 199 "Қызылқоға ауданында жастар тәжірибесін ұйымдастыру және қаржыландыру ережесін бекіту туралы" қаулысы жойылсын.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қаулының орындалуын бақылау аудан әкімінің орынбасары Б. Шаяхметовке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қаулы алғаш ресми жарияланғаннан кейін күнтізбелік он күн өткен соң қолданысқа енгізіледі және 2009 жылғы 1 маусымынан бастап туындаған қатынастарға таралады.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