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2add" w14:textId="6312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21 қаңтардағы № ІV-2 "Қызылқоға ауданында аз қамтылған отбасыларына (азаматтарға) тұрғын үйді ұстауға және коммуналдық қызметтерді тұтынуға төлем төлеуге тұрғын үй көмегін көрсету қағида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облысының Қызылқоға ауданы мәслихатының 2009 жылғы 24 сәуірдегі № Х-10 шешімі. Әділет департаменті Қызылқоға ауданының Әділет басқармасында 2009 жылғы 1 маусымда № 4-5-109 тіркелді. Күші жойылды - Атырау облысы Қызылқоға аудандық мәслихатының 2023 жылғы 28 қыркүйектегі № 8-4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28.09.2023 № </w:t>
      </w:r>
      <w:r>
        <w:rPr>
          <w:rFonts w:ascii="Times New Roman"/>
          <w:b w:val="false"/>
          <w:i w:val="false"/>
          <w:color w:val="ff0000"/>
          <w:sz w:val="28"/>
        </w:rPr>
        <w:t>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және аудандық әкімияттың 2009 жылғы 20 наурыздағы № 79 қаулысымен ұсынысына сай, Қызылқоға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Аудандық мәслихаттың 2008 жылғы 21 қаңтардағы № ІV-2 "Қызылқоға ауданында аз қамтылған отбасыларына (азаматтарға) тұрғын үйді ұстауға және коммуналдық қызметтерді тұтынуға төлем төлеуге тұрғын үй көмегін көрсету қағида туралы" шешіміне (Нормативтік құқықтық актілерді мемлекеттік тіркеу тізілімінде 2008 жылдың 13 ақпанында № 4-5-92 санымен тіркелген. Қызылқоға газетінің 2008 жылдың 26 маусымдағы № 26 (377) санында жарияланған)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2. Аз қамтылған отбасыларына (азаматтарға) тұрғын үйді ұстауға және коммуналдық қызметтерді тұтынуға төлем төлеуге тұрғын үй көмегін көрсету тәртібінің 9 бабындағы 11 пайыз шектеулі норма үлесін 5 пайызға дейін түсіріп, шешімге өзгерістер мен толықтырулар енгізіліп бекітілсін.</w:t>
      </w:r>
    </w:p>
    <w:bookmarkEnd w:id="2"/>
    <w:bookmarkStart w:name="z4" w:id="3"/>
    <w:p>
      <w:pPr>
        <w:spacing w:after="0"/>
        <w:ind w:left="0"/>
        <w:jc w:val="both"/>
      </w:pPr>
      <w:r>
        <w:rPr>
          <w:rFonts w:ascii="Times New Roman"/>
          <w:b w:val="false"/>
          <w:i w:val="false"/>
          <w:color w:val="000000"/>
          <w:sz w:val="28"/>
        </w:rPr>
        <w:t>
      3. 2009 жылы Қызылқоға ауданы бойынша аз қамтылған отбасыларына (азаматтарға) тұрғын үй көмегін тағайындап төлеуге байланысты коммуналдық қызмет тарифтері мен нормаларының өсуіне байланысты, өсу тарифтері қосымшаға сәйкес бекітілсін.</w:t>
      </w:r>
    </w:p>
    <w:bookmarkEnd w:id="3"/>
    <w:bookmarkStart w:name="z5" w:id="4"/>
    <w:p>
      <w:pPr>
        <w:spacing w:after="0"/>
        <w:ind w:left="0"/>
        <w:jc w:val="both"/>
      </w:pPr>
      <w:r>
        <w:rPr>
          <w:rFonts w:ascii="Times New Roman"/>
          <w:b w:val="false"/>
          <w:i w:val="false"/>
          <w:color w:val="000000"/>
          <w:sz w:val="28"/>
        </w:rPr>
        <w:t xml:space="preserve">
      4. Осы шешім алғаш ресми жарияланғаннан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Губайдуллин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