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509b" w14:textId="9a95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дүркін-дүркін сипаттағы кәсіпкерлік қызметке бір жолғы талон құнын 2010 жылға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2009 жылғы 23 желтоқсандағы N 154-IV шешімі. Исатай аудандық Әділет басқармасында 2010 жылғы 22 қаңтарда N 4-4-152 тіркелді. Күші жойылды - Исатай аудандық мәслихатының 2011 жылғы 25 қаңтардағы № 247-IV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25.01.2011 № 247-IV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100-ІV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36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Исатай аудандық салық басқармасының 2009 жылғы 11 қарашадағы № 1871 санды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сипаттағы кәсіпкерлік қызмет түрлерінің тізбесі мен кәсіпкерлік қызмет түрлеріне берілетін бір 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талон негізіндегі арнайы кәсіпкерлік қызмет түрлерінің тізбесі мен кәсіпкерлік қызмет түрлеріне берілетін бір жолғы талон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 орындалуын бақылауға алу аудандық мәслихаттың бюджет, қаржы, кәсіпкерлікті дамыту, аграрлық, экологиялық мәселелер жөніндегі тұрақты комиссиясына (С. 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 сессиясы төрағасы                        С. Қабделов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 Ж. Қадимов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154-ІV нормативтік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кәсіпкерлік қызмет түрлеріне берілетін біржолғы талон құнының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0287"/>
        <w:gridCol w:w="2063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 (теңге)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егетін көшеттер мен ағаш көшеттерін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өнімдерін көлік құралдарында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тұрғын үй учаскелерінде өсірілген гүл өнімдерін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бақшалық және саяжай учаскелерінің өнімдерін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трактормен жер учаскелерін өңдеу жұмыстары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адамдардың өз малдарынан алынатын өнімдерін сату: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сату (әр басына)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154-ІV нормативтік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жолғы талон негізіндегі арнайы кәсіпкерлік қызмет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396"/>
        <w:gridCol w:w="236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талон құны  (теңге)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ұннан жасалған өнімдерді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сүттен жасалған өнімдерді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 мен аяқ киімдер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косметика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Ойыншық, сувенирлер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тауарлар, ыдыс аяқ, хрусталдар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бұйымдарын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бөлшектерін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өнімдерін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Ет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Құс, шұжық, сыр тағамдарын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Май тағамдарын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Кондитер тағамдарын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Жұмыртқа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Жеміс-жидек, көкіністер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 көлік құралдарынан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Жүк автокөлігімен сауда қызметін көрсету/тамақ өнімдерін және жеміс жидектерін сату/1,5 тоннаға дейін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Жүк автокөлігімен сауда қызметін көрсету /тамақ өнімдерін және жеміс жидектерін сату/ 5 тоннаға дейін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өнімдерін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түйек тағамдар сату (чай, самса, т.б.)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жасалған бұйымдар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 ірі қара 1 басқа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сату 1 басқа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тігу, тоқып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Жүннен тоқылған өнімдер сату /кілемше, шұлық, қолғап т.б./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 1 бас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 сату (10 бас)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 байлау, сату (қамыс плита)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 (цемент, ағаш, шифр т.б)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