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42ec" w14:textId="f0b4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24 желтоқсандағы N 84-IV "Исатай ауданының 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2009 жылғы 17 шілдедегі
N 119-IV шешімі. Атырау облысы Әділет департаменті Истай ауданының әділет басқармасында 2009 жылғы 13 тамызында N 4-4-144 тіркелді. Күші жойылды - Атырау облысы Исатай аудандық мәслихатының 2010 жылғы 04 ақпандағы № 169-IV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Исатай аудандық мәслихатының 2010.02.04 № 169-IV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2001 жылғы 23 қаңтардағы № 148-ІІ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84-ІV</w:t>
      </w:r>
      <w:r>
        <w:rPr>
          <w:rFonts w:ascii="Times New Roman"/>
          <w:b w:val="false"/>
          <w:i w:val="false"/>
          <w:color w:val="000000"/>
          <w:sz w:val="28"/>
        </w:rPr>
        <w:t>  санды "Исатай ауданының 2009 жылға арналған аудандық бюджеті туралы" шешіміне (нормативтік құқықтық кесімдерді мемлекеттік тіркеу тізіліміне № 4-4-119 санымен 14 қаңтардың 2009 жылы тіркелген, аудандық "Нарын таңы" газетінің 2009 жылғы 5 ақпанындағы № 6 санында жарияланған, аудандық мәслихаттың 2009 жылғы 19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94-IV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24 желтоқсандағы № 84-IV "Исатай ауданының 2009 жылға арналған аудандық бюджеті туралы" шешіміне өзгерістер мен толықтырулар енгізу туралы" шешімі, нормативтік құқықтық кесімдерді мемлекеттік тіркеу тізіліміне № 4-4-131 санымен 26 ақпанда 2009 жылы тіркелген, аудандық "Нарын таңы" газетінің 2009 жылғы 19 наурыздағы № 12 санында жарияланған, аудандық мәслихаттың 2009 жылғы 24 сәуірдегі </w:t>
      </w:r>
      <w:r>
        <w:rPr>
          <w:rFonts w:ascii="Times New Roman"/>
          <w:b w:val="false"/>
          <w:i w:val="false"/>
          <w:color w:val="000000"/>
          <w:sz w:val="28"/>
        </w:rPr>
        <w:t>№ 105-IV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24 желтоқсандағы № 84-IV "Исатай ауданының 2009 жылға арналған аудандық бюджеті туралы" шешіміне өзгерістер мен толықтырулар енгізу туралы" шешімі, нормативтік құқықтық кесімдерді мемлекеттік тіркеу тізіліміне № 4-4-135 санымен 22 мамырда 2009 жылы тіркелген, аудандық "Нарын таңы" газетінің 2009 жылғы 4 маусымдағы № 23 санында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"1473742" деген сандар "1534570"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"975698" деген сандар "1036526"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"1475493" деген сандар "1536321"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аудандық бюджетке мынадай мөлшерде ағымдағы нысаналы трансферттер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қысқы маусымға дайындық шараларына 1200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Ұлы Отан соғысы ардагерлерін үймен қамтамасыз етуге 6000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 беру мекемелерін материалдық техникалық жарақтандыруға  29260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жергілікті бюджеттік инвестициялық және концессиялық жобалардың  техникалық-экономикалық негіздемелерін әзірлеу және оларға сараптама жасауға 1730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аудандық бюджетке мынадай мөлшерде нысаналы даму трансферті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"Қиғаш-Маңғышлақ" магистралды су желісінен Жанбай селосындағы су тазарту қондырғысына дейінгі су желісінің құрылысының жобалау сметалық құжаттарын жасақтауға 8400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қысқы маусымға дайындық шараларына 15000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Аталған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2009 жылдың 1 қаңтарынан бастап қолданысқа енгізілді.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ХIІI сессиясының төрағасы           Ж. Зайдуллин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 Ж. Қадимов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2009 жылғы 17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119-IV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1 қосымша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2009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41"/>
        <w:gridCol w:w="588"/>
        <w:gridCol w:w="9789"/>
        <w:gridCol w:w="1631"/>
      </w:tblGrid>
      <w:tr>
        <w:trPr>
          <w:trHeight w:val="10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Түсімдердің атауы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 сомасы (мың теңге)</w:t>
            </w:r>
          </w:p>
        </w:tc>
      </w:tr>
      <w:tr>
        <w:trPr>
          <w:trHeight w:val="1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1534570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488293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79472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79472</w:t>
            </w:r>
          </w:p>
        </w:tc>
      </w:tr>
      <w:tr>
        <w:trPr>
          <w:trHeight w:val="1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87852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314555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301350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</w:p>
        </w:tc>
      </w:tr>
      <w:tr>
        <w:trPr>
          <w:trHeight w:val="1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10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1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13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15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1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1036526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1036526</w:t>
            </w:r>
          </w:p>
        </w:tc>
      </w:tr>
      <w:tr>
        <w:trPr>
          <w:trHeight w:val="1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66"/>
        <w:gridCol w:w="680"/>
        <w:gridCol w:w="717"/>
        <w:gridCol w:w="9123"/>
        <w:gridCol w:w="1647"/>
      </w:tblGrid>
      <w:tr>
        <w:trPr>
          <w:trHeight w:val="12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Бағдарлама                 Шығыстар атауы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</w:p>
        </w:tc>
      </w:tr>
      <w:tr>
        <w:trPr>
          <w:trHeight w:val="1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1536321</w:t>
            </w:r>
          </w:p>
        </w:tc>
      </w:tr>
      <w:tr>
        <w:trPr>
          <w:trHeight w:val="1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108702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92733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</w:t>
            </w:r>
          </w:p>
        </w:tc>
      </w:tr>
      <w:tr>
        <w:trPr>
          <w:trHeight w:val="4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</w:t>
            </w:r>
          </w:p>
        </w:tc>
      </w:tr>
      <w:tr>
        <w:trPr>
          <w:trHeight w:val="4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</w:t>
            </w:r>
          </w:p>
        </w:tc>
      </w:tr>
      <w:tr>
        <w:trPr>
          <w:trHeight w:val="5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54225</w:t>
            </w:r>
          </w:p>
        </w:tc>
      </w:tr>
      <w:tr>
        <w:trPr>
          <w:trHeight w:val="7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округтің әкімі аппаратының қызметін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54225</w:t>
            </w:r>
          </w:p>
        </w:tc>
      </w:tr>
      <w:tr>
        <w:trPr>
          <w:trHeight w:val="2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</w:t>
            </w:r>
          </w:p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</w:t>
            </w:r>
          </w:p>
        </w:tc>
      </w:tr>
      <w:tr>
        <w:trPr>
          <w:trHeight w:val="1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4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1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905061</w:t>
            </w:r>
          </w:p>
        </w:tc>
      </w:tr>
      <w:tr>
        <w:trPr>
          <w:trHeight w:val="1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122233</w:t>
            </w:r>
          </w:p>
        </w:tc>
      </w:tr>
      <w:tr>
        <w:trPr>
          <w:trHeight w:val="7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122233</w:t>
            </w:r>
          </w:p>
        </w:tc>
      </w:tr>
      <w:tr>
        <w:trPr>
          <w:trHeight w:val="2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122233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758626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758626</w:t>
            </w:r>
          </w:p>
        </w:tc>
      </w:tr>
      <w:tr>
        <w:trPr>
          <w:trHeight w:val="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698334</w:t>
            </w:r>
          </w:p>
        </w:tc>
      </w:tr>
      <w:tr>
        <w:trPr>
          <w:trHeight w:val="1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41828</w:t>
            </w:r>
          </w:p>
        </w:tc>
      </w:tr>
      <w:tr>
        <w:trPr>
          <w:trHeight w:val="8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18464</w:t>
            </w:r>
          </w:p>
        </w:tc>
      </w:tr>
      <w:tr>
        <w:trPr>
          <w:trHeight w:val="1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120647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111263</w:t>
            </w:r>
          </w:p>
        </w:tc>
      </w:tr>
      <w:tr>
        <w:trPr>
          <w:trHeight w:val="6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100970</w:t>
            </w:r>
          </w:p>
        </w:tc>
      </w:tr>
      <w:tr>
        <w:trPr>
          <w:trHeight w:val="1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41901</w:t>
            </w:r>
          </w:p>
        </w:tc>
      </w:tr>
      <w:tr>
        <w:trPr>
          <w:trHeight w:val="11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</w:tr>
      <w:tr>
        <w:trPr>
          <w:trHeight w:val="2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</w:t>
            </w:r>
          </w:p>
        </w:tc>
      </w:tr>
      <w:tr>
        <w:trPr>
          <w:trHeight w:val="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</w:tr>
      <w:tr>
        <w:trPr>
          <w:trHeight w:val="7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тәрбиеленіп, оқытылатын мүгедек балаларға материалдық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21579</w:t>
            </w:r>
          </w:p>
        </w:tc>
      </w:tr>
      <w:tr>
        <w:trPr>
          <w:trHeight w:val="11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1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275977</w:t>
            </w:r>
          </w:p>
        </w:tc>
      </w:tr>
      <w:tr>
        <w:trPr>
          <w:trHeight w:val="1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</w:p>
        </w:tc>
      </w:tr>
      <w:tr>
        <w:trPr>
          <w:trHeight w:val="4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6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2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231695</w:t>
            </w:r>
          </w:p>
        </w:tc>
      </w:tr>
      <w:tr>
        <w:trPr>
          <w:trHeight w:val="5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1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39162</w:t>
            </w:r>
          </w:p>
        </w:tc>
      </w:tr>
      <w:tr>
        <w:trPr>
          <w:trHeight w:val="1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39162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178733</w:t>
            </w:r>
          </w:p>
        </w:tc>
      </w:tr>
      <w:tr>
        <w:trPr>
          <w:trHeight w:val="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178733</w:t>
            </w:r>
          </w:p>
        </w:tc>
      </w:tr>
      <w:tr>
        <w:trPr>
          <w:trHeight w:val="1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</w:t>
            </w:r>
          </w:p>
        </w:tc>
      </w:tr>
      <w:tr>
        <w:trPr>
          <w:trHeight w:val="6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2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1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2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62875</w:t>
            </w:r>
          </w:p>
        </w:tc>
      </w:tr>
      <w:tr>
        <w:trPr>
          <w:trHeight w:val="2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31117</w:t>
            </w:r>
          </w:p>
        </w:tc>
      </w:tr>
      <w:tr>
        <w:trPr>
          <w:trHeight w:val="6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31117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31117</w:t>
            </w:r>
          </w:p>
        </w:tc>
      </w:tr>
      <w:tr>
        <w:trPr>
          <w:trHeight w:val="1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4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8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1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19688</w:t>
            </w:r>
          </w:p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18838</w:t>
            </w:r>
          </w:p>
        </w:tc>
      </w:tr>
      <w:tr>
        <w:trPr>
          <w:trHeight w:val="4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18838</w:t>
            </w:r>
          </w:p>
        </w:tc>
      </w:tr>
      <w:tr>
        <w:trPr>
          <w:trHeight w:val="4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  ақпарат саясатын жүргізу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  қызметтер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4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9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42759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</w:t>
            </w:r>
          </w:p>
        </w:tc>
      </w:tr>
      <w:tr>
        <w:trPr>
          <w:trHeight w:val="1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7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4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1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5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1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</w:tr>
      <w:tr>
        <w:trPr>
          <w:trHeight w:val="1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9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4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бөлімнің қызметін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1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1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4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шаруашылық, жолаушылар көлігі және автомобиль жолдары бөлімінің қызметін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1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-1751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Таза бюджеттік кредит беру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05"/>
        <w:gridCol w:w="460"/>
        <w:gridCol w:w="10031"/>
        <w:gridCol w:w="1626"/>
      </w:tblGrid>
      <w:tr>
        <w:trPr>
          <w:trHeight w:val="6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Кіші сыныбы                   Атауы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945"/>
        <w:gridCol w:w="925"/>
        <w:gridCol w:w="813"/>
        <w:gridCol w:w="8087"/>
        <w:gridCol w:w="1620"/>
      </w:tblGrid>
      <w:tr>
        <w:trPr>
          <w:trHeight w:val="12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                  Атауы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412"/>
        <w:gridCol w:w="349"/>
        <w:gridCol w:w="10317"/>
        <w:gridCol w:w="1674"/>
      </w:tblGrid>
      <w:tr>
        <w:trPr>
          <w:trHeight w:val="7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Кіші сыныбы                  Атауы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60"/>
        <w:gridCol w:w="421"/>
        <w:gridCol w:w="9893"/>
        <w:gridCol w:w="1730"/>
      </w:tblGrid>
      <w:tr>
        <w:trPr>
          <w:trHeight w:val="7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Кіші сыныбы                    Атауы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 (профициті)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-1 751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қаржыландыру (профицитін пайдалану)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</w:t>
            </w:r>
          </w:p>
        </w:tc>
      </w:tr>
      <w:tr>
        <w:trPr>
          <w:trHeight w:val="1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495"/>
        <w:gridCol w:w="663"/>
        <w:gridCol w:w="681"/>
        <w:gridCol w:w="9029"/>
        <w:gridCol w:w="1672"/>
      </w:tblGrid>
      <w:tr>
        <w:trPr>
          <w:trHeight w:val="12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Бағдарлама                 Атауы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86"/>
        <w:gridCol w:w="459"/>
        <w:gridCol w:w="9980"/>
        <w:gridCol w:w="1697"/>
      </w:tblGrid>
      <w:tr>
        <w:trPr>
          <w:trHeight w:val="7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Кіші сыныбы                    Атауы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</w:t>
            </w:r>
          </w:p>
        </w:tc>
      </w:tr>
      <w:tr>
        <w:trPr>
          <w:trHeight w:val="2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</w:t>
            </w:r>
          </w:p>
        </w:tc>
      </w:tr>
      <w:tr>
        <w:trPr>
          <w:trHeight w:val="1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</w:t>
            </w:r>
          </w:p>
        </w:tc>
      </w:tr>
      <w:tr>
        <w:trPr>
          <w:trHeight w:val="2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2009 жылғы 17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119-IV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2 қосымша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округтер әкімдері аппараты арқылы қаржыландырылатын  бюджеттік бағдарламаларды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3502"/>
        <w:gridCol w:w="1081"/>
        <w:gridCol w:w="1081"/>
        <w:gridCol w:w="1117"/>
        <w:gridCol w:w="1045"/>
        <w:gridCol w:w="870"/>
        <w:gridCol w:w="1100"/>
        <w:gridCol w:w="1063"/>
        <w:gridCol w:w="1438"/>
      </w:tblGrid>
      <w:tr>
        <w:trPr>
          <w:trHeight w:val="10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БАРЛЫҒЫ(мың теңге)</w:t>
            </w:r>
          </w:p>
        </w:tc>
      </w:tr>
      <w:tr>
        <w:trPr>
          <w:trHeight w:val="21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(селолық)округ әкімі аппаратының қызметін қамтамасыз ету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54225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</w:t>
            </w:r>
          </w:p>
        </w:tc>
      </w:tr>
      <w:tr>
        <w:trPr>
          <w:trHeight w:val="7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122233</w:t>
            </w:r>
          </w:p>
        </w:tc>
      </w:tr>
      <w:tr>
        <w:trPr>
          <w:trHeight w:val="7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31117</w:t>
            </w:r>
          </w:p>
        </w:tc>
      </w:tr>
      <w:tr>
        <w:trPr>
          <w:trHeight w:val="6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</w:t>
            </w:r>
          </w:p>
        </w:tc>
      </w:tr>
      <w:tr>
        <w:trPr>
          <w:trHeight w:val="7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9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271884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2009 жылғы 17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119-IV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3 қосымша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2009 жылға арналған аудандық бюджетінің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649"/>
        <w:gridCol w:w="708"/>
        <w:gridCol w:w="11176"/>
      </w:tblGrid>
      <w:tr>
        <w:trPr>
          <w:trHeight w:val="10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Бағдарлама                   Атауы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қызметкерлердің компьютерлік сауаттылыққа оқыту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</w:tr>
      <w:tr>
        <w:trPr>
          <w:trHeight w:val="1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мекемелерінде білім беру жүйесін ақпараттандыру</w:t>
            </w:r>
          </w:p>
        </w:tc>
      </w:tr>
      <w:tr>
        <w:trPr>
          <w:trHeight w:val="7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1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</w:tr>
      <w:tr>
        <w:trPr>
          <w:trHeight w:val="6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1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7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нысаналы трансферттерді қайтару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