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5f3f" w14:textId="7cc5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аттарын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ауданы Аққыстау селолық округі әкімінің 2009 жылғы 29 маусымдағы N 1 шешімі Исатай аудандық Әділет басқармасында 2009 жылғы 22 шілдеде N 4-4-141 тіркелді. Күші жойылды - Атырау облысы Құрманғазы селолық округі әкімінің 2010 жылғы 27 қазандағы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Ескерту. Күші жойылды - Атырау облысы Құрманғазы селолық округі әкімінің 27.10.2010 № 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туралы”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14-бабының 4-тармағын басшылыққа ала отырып және аудандық ономастикалық комиссиясының 13 наурыз 2007 жылғы N 2 хаттамасына сәйкес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Аққыстау селосындағы бұрынғы Болатжол көшесіне азамат Мусағалиев Тұрғалидың есімі, бұрынғы Тұлпар көшесіне азамат Хисметуллин Ғалламның есімі, бұрынғы Наурыз көшесіне азамат Әбілхайров Даулеттің есімі беріліп, көше аттары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Аққыстау селолық округінің әкімі                 Т. Маштахов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