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7767" w14:textId="0c97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Забурын селолық округі Зинеден селосы Жастар көшесі бойынша ауыл шаруашылығы малдары мен үй хайуанаттарының құтыру ауруына қарсы шектеу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Исатай ауданы әкімінің 2009 жылғы 22 сәуірдегі N 48 қаулысы.
Исатай аудандық Әділет басқармасында 2009 жылғы 8 мамырда N 4-4-133
тіркелді. Күші жойылды - Атырау облысы Исатай аудандық әкімиятының 2011 жылғы 24 мамырдағы № 77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аудандық әкімиятының 24.05.2011 № 77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N 339-II "Ветеринария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10-бабының 2-тармағына, 27-бабының  2-тармағына, Қазақстан Республикасының 2001 жылғы 23 қаңтардағы N 148-II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Забурын селолық округі Зинеден селосы Жастар көшесі тұрғындарының ауыл шаруашылығы малдары мен үй хайуанаттарына екі ай мерзімге карантиндік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аумақтық инспекциясы мемлекеттік мекемесіне (Х. Қабасов - келісім бойынша) ауданның барлық селолық округтерінде ауыл шаруашылығы малдары мен үй хайуанаттарына (ит, мысық) "құтыру" ауруына қарсы екпе жұмыстарын жүргізу және сапалы жүргізілуін бақылауға алып отыру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емхана әкімшілігі (М. Жамалова - келісім бойынша)  мен аудандық санитарлық-эпидемиологиялық қадағалау басқармасына (Ө. Шакесова - келісім бойынша) ауру малды бағып-күткен тұрғындарды дәрігерлік байқаудан өткізіп, сақтандыру шарасын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Забурын селолық округіне (Б. Құсайынов) селолық округ аумағындағы ауру таратушы болып есептелетін барлық бұралқы ит, мысықтарды жоюдың барлық шарасын алу, тұрғындар арасында сақтық, түсінік жұмыстарын жүргізу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Қаулының орындалуын бақылау аудан әкімінің орынбасары А. Алмағамбетовке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Қаулы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З. Сүйнешов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аумақтық             Аудандық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инспекциясының бастығы        қадағалау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  Х. Қабасов   ______________ Ө. Шакесова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20.04.2009 ж.                  20.04.2009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