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131" w14:textId="859c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84-IV "Исатай ауданының 2009 жылға арналған ауданық бюджеті" туралы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2009 жылғы 19 қаңтардағы N 94-IV шешімі.
Исатай аудандық Әділет басқармасында 2009 жылғы 26 ақпанда N 4-4-131
тіркелді. Күші жойылды - Атырау облысы Исатай аудандық мәслихатының 2010 жылғы 04 ақпандағы № 169-IV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2010.02.04 № 169-IV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N 95-ІV 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N 148-ІІ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ІV сайланған аудандық мәслихаттың (2008 жылғы 24 желтоқсандағы ІV шақырылған аудандық мәслихаттың кезекті ІХ сессиясының N </w:t>
      </w:r>
      <w:r>
        <w:rPr>
          <w:rFonts w:ascii="Times New Roman"/>
          <w:b w:val="false"/>
          <w:i w:val="false"/>
          <w:color w:val="000000"/>
          <w:sz w:val="28"/>
        </w:rPr>
        <w:t>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шешімі, мемлекеттік тіркеу тізіліміне N 4-4-119 санымен 14 қаңтардың 2009 жылы тіркелген, аудандық "Нарын таңы" газетінде 2009 жылғы 5 ақпанындағы N 6 санында жарияланған) 2008 жылғы 24 желтоқсандағы кезекті ІХ сессиясының N </w:t>
      </w:r>
      <w:r>
        <w:rPr>
          <w:rFonts w:ascii="Times New Roman"/>
          <w:b w:val="false"/>
          <w:i w:val="false"/>
          <w:color w:val="000000"/>
          <w:sz w:val="28"/>
        </w:rPr>
        <w:t>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"Исатай ауданының 2009 жылға арналған аудандық бюджеті туралы" шешіміне төмендегідей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 1-қосымша: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"Кірістер" бойынша "1393468" деген сандар "1468397" деген 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 түсімдері"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"479158" деген сандар "480658"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"Меншікке салынатын салықтар"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"305420" деген сандар "306920"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"Мүлікке салынатын салықтар" ішкі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"292215" деген сандар "293715"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 "Трансферттердің түсімдері"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"906577" деген сандар "980006"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"Мемлекеттік басқарудың жоғарғы тұрған органдарынан түсетін трансферттер"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"906577" деген сандар "980006"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"Облыстық бюджеттен түсетін трансферттер" ішкі сыныбында;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"906577" деген сандар "980006"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"Шығындар" бойынша "1393468" деген сандар "1470148" деген 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"105440" деген сандар "107939"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"Мемлекеттік басқарудың жалпы функцияларын орындайтын өкілді, атқарушы және басқару органдары"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"89483" деген сандар "91882"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"Аудан (облыстық маңызы бар) мәслихаттың аппараты" әкімшісі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"12460" деген сандар "14110"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"Аудан (облыстық маңызы бар) мәслихаттың қызметін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"12460" деген сандар "14110"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"Аудан (облыстық маңызы бар) әкімінің аппараты"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"23748" деген сандар "24098"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"Аудан (облыстық маңызы бар) әкімінің қызметін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"23748" деген сандар "24098"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"Қаладағы аудан, аудандық маңызы бар қала, кент, ауыл (село), ауылдық (селолық), округтің әкімі аппараты"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"53275" деген сандар "53674"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"Қаладағы аудан, аудандық маңызы бар қала, кент, ауыл (село), ауылдық (селолық), округтің әкімі аппаратының қызметін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"53275" деген сандар "53674"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"Қаржылық қызмет"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"9076" деген сандар "9176"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452 "Ауданның (облыстық маңызы бар) қаржы бөлімі" әкімшісі бойынша: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"9076" деген сандар "9176"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Қаржы бөлімінің қызметін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"8846" деген сандар "8946"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"885651" деген сандар "882290"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"Бастауыш, негізгі орта және жалпы орта білім беру"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"737866" деген сандар "732366"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 "Ауданның (облыстық маңызы бар) білім беру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"737866" деген сандар "732366"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"Жалпы білім беру"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"677574" деген сандар "672074"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"Білім беру саласындағы өзге де қызметтер" кіші      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"24202" деген сандар "26341"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 "Ауданның (облыстық маңызы бар) білім беру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"24202" деген сандар "26341"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"2139"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"210265" деген сандар "257055"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"Тұрғын үй шаруашылығы"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"5000" деген сандар "18290"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"5000" деген сандар "9000"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"Азаматтардың жекелеген санаттарын тұрғын үймен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"5000" деген сандар "9000"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"Ауданның (облыстық маңызы бар қаланың) құрылыс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"9290"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"Инженерлік коммуникациялық инфрақұрылымды дамыту және жайластыру"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"9290"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"Коммуналдық шаруашылық"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"196133" деген сандар "219633"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"Ауданның (облыстық маңызы бар қаланың) құрылыс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"23500"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"Коммуналдық шаруашылығын дамыту"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"23500"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"Елді-мекендерді көркейту"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"9132" деген сандар "19132"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"Елді мекендердің санитариясын қамтамасыз ету"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  және ақпараттық кеңістік"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"62663" деген сандар "93413"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"Мәдениет саласындағы қызмет"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"31267" деген сандар "61267"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"Қаладағы аудан, аудандық маңызы бар қала, кент, ауыл (село), ауылдық (селолық),округтің әкімінің аппараты"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"31267" деген сандар "61267"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"Жергілікті деңгейде мәдени-демалыс жұмыстарын қолдау"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"31267" деген сандар "61267"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"Ақпараттық кеңістік"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"18938" деген сандар "19688"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 "Ауданның (облыстық маңызы бар қаланың) мәдениет  және  тілдерді дамыту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"18088" деген сандар "18838" деген сандармен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"Аудандық (қалалық) кітапханалардың жұмыс істеуі"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"18088" деген сандар "18838"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"Трансферттер"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"Трансферттер" кіші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 "Ауданның (облыстық маңызы бар қаланың) қаржы бөлімі"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"Нысаналы пайдаланылмаған (толық пайдаланылмаған) трансферттерді қайтару"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кредиттеу – 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- -1751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1751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облыстық бюджеттен аудандық бюджетке 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 саласының мамандарын әлеуметтік қолдау шараларын іске асыруға 2139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  беру мекемелерін техникалық қамтамасыз етуден - 5500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маусымға дайындық шараларына 23500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ғимараттарын, үй-жайлары және құрылыстарын күрделі жөндеуге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аудандық бюджетке мынадай мөлшерде нысаналы даму трансферті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жайластыруға 9290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сессиясының төрағасы                     С. Меңдіғазиев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 Қадимов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94-IV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713"/>
        <w:gridCol w:w="673"/>
        <w:gridCol w:w="7793"/>
        <w:gridCol w:w="1142"/>
        <w:gridCol w:w="19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    Түсімдердің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1468397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480658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980006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980006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980006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 Шығыстар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1470148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107939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53674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53674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882290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672074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101038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балаларға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185333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185333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93413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Кіші сыныбы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94-IV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548"/>
        <w:gridCol w:w="1155"/>
        <w:gridCol w:w="1177"/>
        <w:gridCol w:w="1177"/>
        <w:gridCol w:w="1200"/>
        <w:gridCol w:w="976"/>
        <w:gridCol w:w="1222"/>
        <w:gridCol w:w="1245"/>
        <w:gridCol w:w="1470"/>
      </w:tblGrid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 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 ауылдық (селолық) округтің әкімі аппаратының қызметін қамтамасыз 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53674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123583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61267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94-IV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бюджетінің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01"/>
        <w:gridCol w:w="680"/>
        <w:gridCol w:w="1156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            Атауы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 беру жүйесін ақпараттандыру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1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