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61e0" w14:textId="5c56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2009 жылғы 23 желтоқсандағы № 192 шешімі. Атырау облысы Әділет департаменті Махамбет ауданының әділет басқармасында 2010 жылғы 18 қаңтарда № 4-3-138 тіркелді. Күші жойылды - Атырау облысы Махамбет аудандық мәслихатының 2013 жылғы 28 наурыздағы № 81 шешімімен</w:t>
      </w:r>
    </w:p>
    <w:p>
      <w:pPr>
        <w:spacing w:after="0"/>
        <w:ind w:left="0"/>
        <w:jc w:val="both"/>
      </w:pPr>
      <w:bookmarkStart w:name="z1" w:id="0"/>
      <w:r>
        <w:rPr>
          <w:rFonts w:ascii="Times New Roman"/>
          <w:b w:val="false"/>
          <w:i w:val="false"/>
          <w:color w:val="ff0000"/>
          <w:sz w:val="28"/>
        </w:rPr>
        <w:t>      Ескерту. Күші жойылды - Атырау облысы Махамбет аудандық мәслихатының 2013.03.28 № 81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әкімдігі ұсынған Махамбет ауданының 2010-2012 жылдарға арналған аудандық бюджетін қарап,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2010 жылға мынадай көлемде бекітілсін:</w:t>
      </w:r>
      <w:r>
        <w:br/>
      </w:r>
      <w:r>
        <w:rPr>
          <w:rFonts w:ascii="Times New Roman"/>
          <w:b w:val="false"/>
          <w:i w:val="false"/>
          <w:color w:val="000000"/>
          <w:sz w:val="28"/>
        </w:rPr>
        <w:t>
      1) кірістер – 2 642 713 мың теңге, оның ішінде:</w:t>
      </w:r>
      <w:r>
        <w:br/>
      </w:r>
      <w:r>
        <w:rPr>
          <w:rFonts w:ascii="Times New Roman"/>
          <w:b w:val="false"/>
          <w:i w:val="false"/>
          <w:color w:val="000000"/>
          <w:sz w:val="28"/>
        </w:rPr>
        <w:t>
      салықтық түсімдер бойынша – 1 083 076 мың теңге;</w:t>
      </w:r>
      <w:r>
        <w:br/>
      </w:r>
      <w:r>
        <w:rPr>
          <w:rFonts w:ascii="Times New Roman"/>
          <w:b w:val="false"/>
          <w:i w:val="false"/>
          <w:color w:val="000000"/>
          <w:sz w:val="28"/>
        </w:rPr>
        <w:t>
      салықтық емес түсімдер бойынша – 6 585</w:t>
      </w:r>
      <w:r>
        <w:rPr>
          <w:rFonts w:ascii="Times New Roman"/>
          <w:b w:val="false"/>
          <w:i w:val="false"/>
          <w:color w:val="ffffff"/>
          <w:sz w:val="28"/>
        </w:rPr>
        <w:t>5</w:t>
      </w:r>
      <w:r>
        <w:rPr>
          <w:rFonts w:ascii="Times New Roman"/>
          <w:b w:val="false"/>
          <w:i w:val="false"/>
          <w:color w:val="000000"/>
          <w:sz w:val="28"/>
        </w:rPr>
        <w:t>мың теңге;</w:t>
      </w:r>
      <w:r>
        <w:br/>
      </w:r>
      <w:r>
        <w:rPr>
          <w:rFonts w:ascii="Times New Roman"/>
          <w:b w:val="false"/>
          <w:i w:val="false"/>
          <w:color w:val="000000"/>
          <w:sz w:val="28"/>
        </w:rPr>
        <w:t>
      негізгі капиталды сатудан түсетін түсімдер бойынша – 479 368 мың теңге;</w:t>
      </w:r>
      <w:r>
        <w:br/>
      </w:r>
      <w:r>
        <w:rPr>
          <w:rFonts w:ascii="Times New Roman"/>
          <w:b w:val="false"/>
          <w:i w:val="false"/>
          <w:color w:val="000000"/>
          <w:sz w:val="28"/>
        </w:rPr>
        <w:t>
      трансферттер түсімдері бойынша – 1 073 684</w:t>
      </w:r>
      <w:r>
        <w:rPr>
          <w:rFonts w:ascii="Times New Roman"/>
          <w:b w:val="false"/>
          <w:i w:val="false"/>
          <w:color w:val="ffffff"/>
          <w:sz w:val="28"/>
        </w:rPr>
        <w:t>0</w:t>
      </w:r>
      <w:r>
        <w:rPr>
          <w:rFonts w:ascii="Times New Roman"/>
          <w:b w:val="false"/>
          <w:i w:val="false"/>
          <w:color w:val="000000"/>
          <w:sz w:val="28"/>
        </w:rPr>
        <w:t>мың теңге;</w:t>
      </w:r>
      <w:r>
        <w:br/>
      </w:r>
      <w:r>
        <w:rPr>
          <w:rFonts w:ascii="Times New Roman"/>
          <w:b w:val="false"/>
          <w:i w:val="false"/>
          <w:color w:val="000000"/>
          <w:sz w:val="28"/>
        </w:rPr>
        <w:t>
      2) шығындар – 2 174 175 мың теңге;</w:t>
      </w:r>
      <w:r>
        <w:br/>
      </w:r>
      <w:r>
        <w:rPr>
          <w:rFonts w:ascii="Times New Roman"/>
          <w:b w:val="false"/>
          <w:i w:val="false"/>
          <w:color w:val="000000"/>
          <w:sz w:val="28"/>
        </w:rPr>
        <w:t>
      3) таза бюджеттік кредит беру – 11 441, оның ішінде:</w:t>
      </w:r>
      <w:r>
        <w:br/>
      </w:r>
      <w:r>
        <w:rPr>
          <w:rFonts w:ascii="Times New Roman"/>
          <w:b w:val="false"/>
          <w:i w:val="false"/>
          <w:color w:val="000000"/>
          <w:sz w:val="28"/>
        </w:rPr>
        <w:t>
      бюджеттік кредиттер – 11 600 мың теңге;</w:t>
      </w:r>
      <w:r>
        <w:br/>
      </w:r>
      <w:r>
        <w:rPr>
          <w:rFonts w:ascii="Times New Roman"/>
          <w:b w:val="false"/>
          <w:i w:val="false"/>
          <w:color w:val="000000"/>
          <w:sz w:val="28"/>
        </w:rPr>
        <w:t>
      бюджеттік кредиттерді өтеу – 159 мың теңге;</w:t>
      </w:r>
      <w:r>
        <w:br/>
      </w:r>
      <w:r>
        <w:rPr>
          <w:rFonts w:ascii="Times New Roman"/>
          <w:b w:val="false"/>
          <w:i w:val="false"/>
          <w:color w:val="000000"/>
          <w:sz w:val="28"/>
        </w:rPr>
        <w:t>
      3-1) қаржы активтерімен жасалатын операциялар бойынша сальдо – 32 000 мың теңге, оның ішінде:</w:t>
      </w:r>
      <w:r>
        <w:br/>
      </w:r>
      <w:r>
        <w:rPr>
          <w:rFonts w:ascii="Times New Roman"/>
          <w:b w:val="false"/>
          <w:i w:val="false"/>
          <w:color w:val="000000"/>
          <w:sz w:val="28"/>
        </w:rPr>
        <w:t>
      қаржы активтерін сатып алу – 32 000 мың теңге;</w:t>
      </w:r>
      <w:r>
        <w:br/>
      </w:r>
      <w:r>
        <w:rPr>
          <w:rFonts w:ascii="Times New Roman"/>
          <w:b w:val="false"/>
          <w:i w:val="false"/>
          <w:color w:val="000000"/>
          <w:sz w:val="28"/>
        </w:rPr>
        <w:t>
      4) бюджет профициті – 425 097 мың теңге;</w:t>
      </w:r>
      <w:r>
        <w:br/>
      </w:r>
      <w:r>
        <w:rPr>
          <w:rFonts w:ascii="Times New Roman"/>
          <w:b w:val="false"/>
          <w:i w:val="false"/>
          <w:color w:val="000000"/>
          <w:sz w:val="28"/>
        </w:rPr>
        <w:t>
      5) бюджет профицитін пайдалану – -425 097 мың теңге, оның ішінде: қарыздар түсімі – 11 600 мың теңге;</w:t>
      </w:r>
      <w:r>
        <w:br/>
      </w:r>
      <w:r>
        <w:rPr>
          <w:rFonts w:ascii="Times New Roman"/>
          <w:b w:val="false"/>
          <w:i w:val="false"/>
          <w:color w:val="000000"/>
          <w:sz w:val="28"/>
        </w:rPr>
        <w:t>
      қарыздарды өтеу – 466 943 мың теңге;</w:t>
      </w:r>
      <w:r>
        <w:br/>
      </w:r>
      <w:r>
        <w:rPr>
          <w:rFonts w:ascii="Times New Roman"/>
          <w:b w:val="false"/>
          <w:i w:val="false"/>
          <w:color w:val="000000"/>
          <w:sz w:val="28"/>
        </w:rPr>
        <w:t>
      бюджет қаражаты қалдықтарының қозғалысы – 30 246 мың теңге.</w:t>
      </w:r>
    </w:p>
    <w:bookmarkEnd w:id="0"/>
    <w:bookmarkStart w:name="z3"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Өзгерту енгізілді - Махамбет аудандық мәслихатының 2010.02.09 </w:t>
      </w:r>
      <w:r>
        <w:rPr>
          <w:rFonts w:ascii="Times New Roman"/>
          <w:b w:val="false"/>
          <w:i w:val="false"/>
          <w:color w:val="000000"/>
          <w:sz w:val="28"/>
        </w:rPr>
        <w:t xml:space="preserve">N 199 </w:t>
      </w:r>
      <w:r>
        <w:rPr>
          <w:rFonts w:ascii="Times New Roman"/>
          <w:b w:val="false"/>
          <w:i w:val="false"/>
          <w:color w:val="ff0000"/>
          <w:sz w:val="28"/>
        </w:rPr>
        <w:t xml:space="preserve">(2010 жылдың 1 қаңтарынан бастап қолданысқа енгізілсін); 2010.04.14 </w:t>
      </w:r>
      <w:r>
        <w:rPr>
          <w:rFonts w:ascii="Times New Roman"/>
          <w:b w:val="false"/>
          <w:i w:val="false"/>
          <w:color w:val="000000"/>
          <w:sz w:val="28"/>
        </w:rPr>
        <w:t>№ 210</w:t>
      </w:r>
      <w:r>
        <w:rPr>
          <w:rFonts w:ascii="Times New Roman"/>
          <w:b w:val="false"/>
          <w:i w:val="false"/>
          <w:color w:val="ff0000"/>
          <w:sz w:val="28"/>
        </w:rPr>
        <w:t xml:space="preserve"> (</w:t>
      </w:r>
      <w:r>
        <w:rPr>
          <w:rFonts w:ascii="Times New Roman"/>
          <w:b w:val="false"/>
          <w:i w:val="false"/>
          <w:color w:val="ff0000"/>
          <w:sz w:val="28"/>
        </w:rPr>
        <w:t>2010 жылдың 1 қаңтарынан бастап қолданысқа енгізілсін)</w:t>
      </w:r>
      <w:r>
        <w:rPr>
          <w:rFonts w:ascii="Times New Roman"/>
          <w:b w:val="false"/>
          <w:i w:val="false"/>
          <w:color w:val="ff0000"/>
          <w:sz w:val="28"/>
        </w:rPr>
        <w:t xml:space="preserve">; </w:t>
      </w:r>
      <w:r>
        <w:rPr>
          <w:rFonts w:ascii="Times New Roman"/>
          <w:b w:val="false"/>
          <w:i w:val="false"/>
          <w:color w:val="ff0000"/>
          <w:sz w:val="28"/>
        </w:rPr>
        <w:t xml:space="preserve">2010.07.15 </w:t>
      </w:r>
      <w:r>
        <w:rPr>
          <w:rFonts w:ascii="Times New Roman"/>
          <w:b w:val="false"/>
          <w:i w:val="false"/>
          <w:color w:val="000000"/>
          <w:sz w:val="28"/>
        </w:rPr>
        <w:t xml:space="preserve">№ 229 </w:t>
      </w:r>
      <w:r>
        <w:rPr>
          <w:rFonts w:ascii="Times New Roman"/>
          <w:b w:val="false"/>
          <w:i w:val="false"/>
          <w:color w:val="ff0000"/>
          <w:sz w:val="28"/>
        </w:rPr>
        <w:t>(</w:t>
      </w:r>
      <w:r>
        <w:rPr>
          <w:rFonts w:ascii="Times New Roman"/>
          <w:b w:val="false"/>
          <w:i w:val="false"/>
          <w:color w:val="ff0000"/>
          <w:sz w:val="28"/>
        </w:rPr>
        <w:t xml:space="preserve">2010 жылдың 1 қаңтарынан бастап қолданысқа енгізілсін)2010.10.13 </w:t>
      </w:r>
      <w:r>
        <w:rPr>
          <w:rFonts w:ascii="Times New Roman"/>
          <w:b w:val="false"/>
          <w:i w:val="false"/>
          <w:color w:val="000000"/>
          <w:sz w:val="28"/>
        </w:rPr>
        <w:t xml:space="preserve">№ 238, </w:t>
      </w:r>
      <w:r>
        <w:rPr>
          <w:rFonts w:ascii="Times New Roman"/>
          <w:b w:val="false"/>
          <w:i w:val="false"/>
          <w:color w:val="ff0000"/>
          <w:sz w:val="28"/>
        </w:rPr>
        <w:t xml:space="preserve">2010.12.09 </w:t>
      </w:r>
      <w:r>
        <w:rPr>
          <w:rFonts w:ascii="Times New Roman"/>
          <w:b w:val="false"/>
          <w:i w:val="false"/>
          <w:color w:val="000000"/>
          <w:sz w:val="28"/>
        </w:rPr>
        <w:t>№ 245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түсімдері Қазақстан Республикасының Бюджет кодексіне және 2009 жылғы 11 желтоқсандағы № 284-IV "2010-2012 жылдарға арналған облыстық бюджет туралы"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мынадай түсімдер есебінен қалыптасады деп белгіленсін:</w:t>
      </w:r>
      <w:r>
        <w:br/>
      </w:r>
      <w:r>
        <w:rPr>
          <w:rFonts w:ascii="Times New Roman"/>
          <w:b w:val="false"/>
          <w:i w:val="false"/>
          <w:color w:val="000000"/>
          <w:sz w:val="28"/>
        </w:rPr>
        <w:t>
      1) салықтық түсімдер:</w:t>
      </w:r>
      <w:r>
        <w:br/>
      </w:r>
      <w:r>
        <w:rPr>
          <w:rFonts w:ascii="Times New Roman"/>
          <w:b w:val="false"/>
          <w:i w:val="false"/>
          <w:color w:val="000000"/>
          <w:sz w:val="28"/>
        </w:rPr>
        <w:t>
      облыстық мәслихат белгілеген кірістерді бөлу нормативтері бойынша жеке табыс салығы;</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облыстық мәслихат белгілеген кірістерді бөлу нормативтері бойынша әлеуметтік салық;</w:t>
      </w:r>
      <w:r>
        <w:br/>
      </w:r>
      <w:r>
        <w:rPr>
          <w:rFonts w:ascii="Times New Roman"/>
          <w:b w:val="false"/>
          <w:i w:val="false"/>
          <w:color w:val="000000"/>
          <w:sz w:val="28"/>
        </w:rPr>
        <w:t>
      жеке және заңды тұлғалар, дара кәсіпкерлер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тіркелген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xml:space="preserve">
      дара кәсіпкерлерді мемлекеттік тіркегені үшін алынатын алым; </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алынатын алым;</w:t>
      </w:r>
      <w:r>
        <w:br/>
      </w:r>
      <w:r>
        <w:rPr>
          <w:rFonts w:ascii="Times New Roman"/>
          <w:b w:val="false"/>
          <w:i w:val="false"/>
          <w:color w:val="000000"/>
          <w:sz w:val="28"/>
        </w:rPr>
        <w:t>
      аукциондардан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xml:space="preserve">
      жылжымалы мүлік кепілін және кеменің немесе жасалып жатқан кеменің ипотекасын мемлекеттік тіркегені үшін алынатын алым; </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сыртқы (көрнекі) жарнаманы орналастырғаны үшін алынатын төлемақы;</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2) салықтық емес түсімдер:</w:t>
      </w:r>
      <w:r>
        <w:br/>
      </w:r>
      <w:r>
        <w:rPr>
          <w:rFonts w:ascii="Times New Roman"/>
          <w:b w:val="false"/>
          <w:i w:val="false"/>
          <w:color w:val="000000"/>
          <w:sz w:val="28"/>
        </w:rPr>
        <w:t>
      аудандық коммуналдық меншіктегі акциялардың мемлекеттік пакеттеріне дивидендтер;</w:t>
      </w:r>
      <w:r>
        <w:br/>
      </w:r>
      <w:r>
        <w:rPr>
          <w:rFonts w:ascii="Times New Roman"/>
          <w:b w:val="false"/>
          <w:i w:val="false"/>
          <w:color w:val="000000"/>
          <w:sz w:val="28"/>
        </w:rPr>
        <w:t>
      аудандық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аудандық бюджетінен қаржыландырылатын мемлекеттік мекемелер ұйымдастыратын мемлекеттік сатып алуды өткізуден түсетін ақшаның түсімі;</w:t>
      </w:r>
      <w:r>
        <w:br/>
      </w:r>
      <w:r>
        <w:rPr>
          <w:rFonts w:ascii="Times New Roman"/>
          <w:b w:val="false"/>
          <w:i w:val="false"/>
          <w:color w:val="000000"/>
          <w:sz w:val="28"/>
        </w:rPr>
        <w:t>
      аудандық коммуналдық меншіктегі мүлікті жалдаудан түсетін кірістер;</w:t>
      </w:r>
      <w:r>
        <w:br/>
      </w:r>
      <w:r>
        <w:rPr>
          <w:rFonts w:ascii="Times New Roman"/>
          <w:b w:val="false"/>
          <w:i w:val="false"/>
          <w:color w:val="000000"/>
          <w:sz w:val="28"/>
        </w:rPr>
        <w:t>
      аудандық коммуналдық меншікке жататын жер учаскелері бойынша сервитут үшін төлемақы;</w:t>
      </w:r>
      <w:r>
        <w:br/>
      </w:r>
      <w:r>
        <w:rPr>
          <w:rFonts w:ascii="Times New Roman"/>
          <w:b w:val="false"/>
          <w:i w:val="false"/>
          <w:color w:val="000000"/>
          <w:sz w:val="28"/>
        </w:rPr>
        <w:t>
      аудандық бюджеттен қаржыландырылатын мемлекеттік мекемелермен алынатын басқа да айыппұлдар, өсімпұлдар, санкциялар, өндіріп алу;</w:t>
      </w:r>
      <w:r>
        <w:br/>
      </w:r>
      <w:r>
        <w:rPr>
          <w:rFonts w:ascii="Times New Roman"/>
          <w:b w:val="false"/>
          <w:i w:val="false"/>
          <w:color w:val="000000"/>
          <w:sz w:val="28"/>
        </w:rPr>
        <w:t>
      жер учаскелерін жалдау құқығын сатқаны үшін төленетін төлем;</w:t>
      </w:r>
      <w:r>
        <w:br/>
      </w:r>
      <w:r>
        <w:rPr>
          <w:rFonts w:ascii="Times New Roman"/>
          <w:b w:val="false"/>
          <w:i w:val="false"/>
          <w:color w:val="000000"/>
          <w:sz w:val="28"/>
        </w:rPr>
        <w:t>
      аудандық бюджеттен берілген бюджеттік кредиттер бойынша сыйақылар (мүдделер);</w:t>
      </w:r>
      <w:r>
        <w:br/>
      </w:r>
      <w:r>
        <w:rPr>
          <w:rFonts w:ascii="Times New Roman"/>
          <w:b w:val="false"/>
          <w:i w:val="false"/>
          <w:color w:val="000000"/>
          <w:sz w:val="28"/>
        </w:rPr>
        <w:t>
      иесіз мүлікті, белгіленген тәртіппен ауданның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8"/>
        </w:rPr>
        <w:t>
      аудандық атқарушы органдар тарататын гранттар;</w:t>
      </w:r>
      <w:r>
        <w:br/>
      </w:r>
      <w:r>
        <w:rPr>
          <w:rFonts w:ascii="Times New Roman"/>
          <w:b w:val="false"/>
          <w:i w:val="false"/>
          <w:color w:val="000000"/>
          <w:sz w:val="28"/>
        </w:rPr>
        <w:t>
      аудандық коммуналдық меншіктегі тұрғын үй қорынан үйлерді жалдаудан түсетін кірістер;</w:t>
      </w:r>
      <w:r>
        <w:br/>
      </w:r>
      <w:r>
        <w:rPr>
          <w:rFonts w:ascii="Times New Roman"/>
          <w:b w:val="false"/>
          <w:i w:val="false"/>
          <w:color w:val="000000"/>
          <w:sz w:val="28"/>
        </w:rPr>
        <w:t>
      оған қатысты лицензиялық тәртіп белгіленген казиноның, тотализаторлардың және ойын бизнесінің лицензиясыз қызметінен түскен  алып қойылған кірістер түсімі;</w:t>
      </w:r>
      <w:r>
        <w:br/>
      </w:r>
      <w:r>
        <w:rPr>
          <w:rFonts w:ascii="Times New Roman"/>
          <w:b w:val="false"/>
          <w:i w:val="false"/>
          <w:color w:val="000000"/>
          <w:sz w:val="28"/>
        </w:rPr>
        <w:t>
      анықталмаған түсімдер;</w:t>
      </w:r>
      <w:r>
        <w:br/>
      </w:r>
      <w:r>
        <w:rPr>
          <w:rFonts w:ascii="Times New Roman"/>
          <w:b w:val="false"/>
          <w:i w:val="false"/>
          <w:color w:val="000000"/>
          <w:sz w:val="28"/>
        </w:rPr>
        <w:t>
      аудандық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8"/>
        </w:rPr>
        <w:t>
      бұрын аудандық бюджеттен алынған, пайдаланылмаған қаражаттардың қайтарылуы;</w:t>
      </w:r>
      <w:r>
        <w:br/>
      </w:r>
      <w:r>
        <w:rPr>
          <w:rFonts w:ascii="Times New Roman"/>
          <w:b w:val="false"/>
          <w:i w:val="false"/>
          <w:color w:val="000000"/>
          <w:sz w:val="28"/>
        </w:rPr>
        <w:t>
      аудандық коммуналдық мемлекеттік кәсіпорындардың таза кірісінің бір бөлігінің түсімдері;</w:t>
      </w:r>
      <w:r>
        <w:br/>
      </w:r>
      <w:r>
        <w:rPr>
          <w:rFonts w:ascii="Times New Roman"/>
          <w:b w:val="false"/>
          <w:i w:val="false"/>
          <w:color w:val="000000"/>
          <w:sz w:val="28"/>
        </w:rPr>
        <w:t>
      аудандық коммуналдық меншіктегі заңды тұлғаларға қатысу үлесіне кірістер;</w:t>
      </w:r>
      <w:r>
        <w:br/>
      </w:r>
      <w:r>
        <w:rPr>
          <w:rFonts w:ascii="Times New Roman"/>
          <w:b w:val="false"/>
          <w:i w:val="false"/>
          <w:color w:val="000000"/>
          <w:sz w:val="28"/>
        </w:rPr>
        <w:t>
      республикалық және облыстық бюджеттерге есептелетін сомалардан тыс Қазақстан Республикасының заң актілерінде көзделген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аудандық бюджеттен қаржыландырылатын мемлекеттік мекемелерге берілген мүлікті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азаматтарға пәтерлерді сатудан түсетін түсімдер.</w:t>
      </w:r>
      <w:r>
        <w:br/>
      </w:r>
      <w:r>
        <w:rPr>
          <w:rFonts w:ascii="Times New Roman"/>
          <w:b w:val="false"/>
          <w:i w:val="false"/>
          <w:color w:val="000000"/>
          <w:sz w:val="28"/>
        </w:rPr>
        <w:t>
      4) трансферттерден түсетін түсімдер:</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5) бюджеттік кредиттерді өтеу:</w:t>
      </w:r>
      <w:r>
        <w:br/>
      </w:r>
      <w:r>
        <w:rPr>
          <w:rFonts w:ascii="Times New Roman"/>
          <w:b w:val="false"/>
          <w:i w:val="false"/>
          <w:color w:val="000000"/>
          <w:sz w:val="28"/>
        </w:rPr>
        <w:t>
      аудандық бюджеттен қарыз алушы банктерге, заңды және жеке тұлғаларға берілген кредиттердің өтемі.</w:t>
      </w:r>
      <w:r>
        <w:br/>
      </w:r>
      <w:r>
        <w:rPr>
          <w:rFonts w:ascii="Times New Roman"/>
          <w:b w:val="false"/>
          <w:i w:val="false"/>
          <w:color w:val="000000"/>
          <w:sz w:val="28"/>
        </w:rPr>
        <w:t>
      6) мемлекеттің қаржы активтерін сатудан түсетін түсімдер:</w:t>
      </w:r>
      <w:r>
        <w:br/>
      </w:r>
      <w:r>
        <w:rPr>
          <w:rFonts w:ascii="Times New Roman"/>
          <w:b w:val="false"/>
          <w:i w:val="false"/>
          <w:color w:val="000000"/>
          <w:sz w:val="28"/>
        </w:rPr>
        <w:t>
      ауданның коммуналдық меншігіндегі заңды тұлғалардың қатысу үлестерін, бағалы қағаздарын сатудан түсетін түсімдер;</w:t>
      </w:r>
      <w:r>
        <w:br/>
      </w:r>
      <w:r>
        <w:rPr>
          <w:rFonts w:ascii="Times New Roman"/>
          <w:b w:val="false"/>
          <w:i w:val="false"/>
          <w:color w:val="000000"/>
          <w:sz w:val="28"/>
        </w:rPr>
        <w:t>
      мүліктік кешен түріндегі аудандық коммуналдық меншіктегі мемлекеттік мекемелер мен кәсіпорындарды және аудандық коммуналдық мемлекеттік кәсіпорындарының жедел басқаруындағы немесе шаруашылық жүргізуіндегі өзге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жалпы сомасы – 352 768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12 285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11 078 мың теңге;</w:t>
      </w:r>
      <w:r>
        <w:br/>
      </w:r>
      <w:r>
        <w:rPr>
          <w:rFonts w:ascii="Times New Roman"/>
          <w:b w:val="false"/>
          <w:i w:val="false"/>
          <w:color w:val="000000"/>
          <w:sz w:val="28"/>
        </w:rPr>
        <w:t>
      жаңадан іске қосылатын білім беру объектілерін күтіп ұстауға – 8 094 мың теңге;</w:t>
      </w:r>
      <w:r>
        <w:br/>
      </w:r>
      <w:r>
        <w:rPr>
          <w:rFonts w:ascii="Times New Roman"/>
          <w:b w:val="false"/>
          <w:i w:val="false"/>
          <w:color w:val="000000"/>
          <w:sz w:val="28"/>
        </w:rPr>
        <w:t>
      білім беру объектілерін күтіп ұстаудың ағымдағы шығындарына –  5 561 мың теңге;</w:t>
      </w:r>
      <w:r>
        <w:br/>
      </w:r>
      <w:r>
        <w:rPr>
          <w:rFonts w:ascii="Times New Roman"/>
          <w:b w:val="false"/>
          <w:i w:val="false"/>
          <w:color w:val="000000"/>
          <w:sz w:val="28"/>
        </w:rPr>
        <w:t>
      ең төменгі күнкөрістің деңгейі мөлшерінің өсуіне байланысты – 11 902 мың теңге, оның ішінде мемлекеттік атаулы әлеуметтік көмек көрсетуді төлеуге – 2 262 мың теңге және 18 жасқа дейінгі балаларға ай сайынғы мемлекеттік жәрдемақы төлеуге – 9 640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1 637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6 508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72 мың теңге;</w:t>
      </w:r>
      <w:r>
        <w:br/>
      </w:r>
      <w:r>
        <w:rPr>
          <w:rFonts w:ascii="Times New Roman"/>
          <w:b w:val="false"/>
          <w:i w:val="false"/>
          <w:color w:val="000000"/>
          <w:sz w:val="28"/>
        </w:rPr>
        <w:t>
      әлеуметтік жұмыс орындары және жастар практикасы бағдарламасын кеңейтуге – 13 800 мың теңге;</w:t>
      </w:r>
      <w:r>
        <w:br/>
      </w:r>
      <w:r>
        <w:rPr>
          <w:rFonts w:ascii="Times New Roman"/>
          <w:b w:val="false"/>
          <w:i w:val="false"/>
          <w:color w:val="000000"/>
          <w:sz w:val="28"/>
        </w:rPr>
        <w:t>
      эпизотияға қарсы іс-шараларды жүргізуге – 19 806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11 417 мың теңге;</w:t>
      </w:r>
      <w:r>
        <w:br/>
      </w:r>
      <w:r>
        <w:rPr>
          <w:rFonts w:ascii="Times New Roman"/>
          <w:b w:val="false"/>
          <w:i w:val="false"/>
          <w:color w:val="000000"/>
          <w:sz w:val="28"/>
        </w:rPr>
        <w:t>
      сумен жабдықтау және су бөлу жүйесінің қызмет етуіне – 4 000 мың теңге;</w:t>
      </w:r>
      <w:r>
        <w:br/>
      </w:r>
      <w:r>
        <w:rPr>
          <w:rFonts w:ascii="Times New Roman"/>
          <w:b w:val="false"/>
          <w:i w:val="false"/>
          <w:color w:val="000000"/>
          <w:sz w:val="28"/>
        </w:rPr>
        <w:t>
      сумен жабдықтау және су бөлу жүйесін күрделі жөндеуге – 20 150 мың теңге;</w:t>
      </w:r>
      <w:r>
        <w:br/>
      </w:r>
      <w:r>
        <w:rPr>
          <w:rFonts w:ascii="Times New Roman"/>
          <w:b w:val="false"/>
          <w:i w:val="false"/>
          <w:color w:val="000000"/>
          <w:sz w:val="28"/>
        </w:rPr>
        <w:t>
      Махамбет селосындағы кентішілік су құбыры желілерінің құрылысына және қайта жаңартылуына – 190 565 мың теңге;</w:t>
      </w:r>
      <w:r>
        <w:br/>
      </w:r>
      <w:r>
        <w:rPr>
          <w:rFonts w:ascii="Times New Roman"/>
          <w:b w:val="false"/>
          <w:i w:val="false"/>
          <w:color w:val="000000"/>
          <w:sz w:val="28"/>
        </w:rPr>
        <w:t>
      2010-2012 жылдарға арналған ауыз су бағдарламасын іске асыру үшін сумен жабдықтау нысандарының техникалық-экономикалық негіздемелерін әзірлеуге – 2 720 мың теңге және жобалау-сметалық құжаттамаларын жасақтауға – 8 900 мың теңге;</w:t>
      </w:r>
      <w:r>
        <w:br/>
      </w:r>
      <w:r>
        <w:rPr>
          <w:rFonts w:ascii="Times New Roman"/>
          <w:b w:val="false"/>
          <w:i w:val="false"/>
          <w:color w:val="000000"/>
          <w:sz w:val="28"/>
        </w:rPr>
        <w:t xml:space="preserve">
      коммуналдық шаруашылығын дамытуға – 6 616 мың теңге; </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13 052 мың теңге;</w:t>
      </w:r>
      <w:r>
        <w:br/>
      </w:r>
      <w:r>
        <w:rPr>
          <w:rFonts w:ascii="Times New Roman"/>
          <w:b w:val="false"/>
          <w:i w:val="false"/>
          <w:color w:val="000000"/>
          <w:sz w:val="28"/>
        </w:rPr>
        <w:t>
      Махамбет селосындағы су құбырлары желілері құрылысының жобалау – сметалық құжаттамаларын жасақтауға – 4 605 мың теңге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Өзгерту енгізілді - Махамбет аудандық мәслихатының 2010.02.09 N </w:t>
      </w:r>
      <w:r>
        <w:rPr>
          <w:rFonts w:ascii="Times New Roman"/>
          <w:b w:val="false"/>
          <w:i w:val="false"/>
          <w:color w:val="000000"/>
          <w:sz w:val="28"/>
        </w:rPr>
        <w:t xml:space="preserve">199, </w:t>
      </w:r>
      <w:r>
        <w:rPr>
          <w:rFonts w:ascii="Times New Roman"/>
          <w:b w:val="false"/>
          <w:i w:val="false"/>
          <w:color w:val="ff0000"/>
          <w:sz w:val="28"/>
        </w:rPr>
        <w:t>2010.04.14</w:t>
      </w:r>
      <w:r>
        <w:rPr>
          <w:rFonts w:ascii="Times New Roman"/>
          <w:b w:val="false"/>
          <w:i w:val="false"/>
          <w:color w:val="000000"/>
          <w:sz w:val="28"/>
        </w:rPr>
        <w:t xml:space="preserve"> № 210</w:t>
      </w:r>
      <w:r>
        <w:rPr>
          <w:rFonts w:ascii="Times New Roman"/>
          <w:b w:val="false"/>
          <w:i w:val="false"/>
          <w:color w:val="000000"/>
          <w:sz w:val="28"/>
        </w:rPr>
        <w:t xml:space="preserve">; </w:t>
      </w:r>
      <w:r>
        <w:rPr>
          <w:rFonts w:ascii="Times New Roman"/>
          <w:b w:val="false"/>
          <w:i w:val="false"/>
          <w:color w:val="ff0000"/>
          <w:sz w:val="28"/>
        </w:rPr>
        <w:t xml:space="preserve">2010.07.15 </w:t>
      </w:r>
      <w:r>
        <w:rPr>
          <w:rFonts w:ascii="Times New Roman"/>
          <w:b w:val="false"/>
          <w:i w:val="false"/>
          <w:color w:val="000000"/>
          <w:sz w:val="28"/>
        </w:rPr>
        <w:t xml:space="preserve">№ 229 </w:t>
      </w:r>
      <w:r>
        <w:rPr>
          <w:rFonts w:ascii="Times New Roman"/>
          <w:b w:val="false"/>
          <w:i w:val="false"/>
          <w:color w:val="ff0000"/>
          <w:sz w:val="28"/>
        </w:rPr>
        <w:t>(</w:t>
      </w:r>
      <w:r>
        <w:rPr>
          <w:rFonts w:ascii="Times New Roman"/>
          <w:b w:val="false"/>
          <w:i w:val="false"/>
          <w:color w:val="ff0000"/>
          <w:sz w:val="28"/>
        </w:rPr>
        <w:t>қолданысқа енгізілу</w:t>
      </w:r>
      <w:r>
        <w:rPr>
          <w:rFonts w:ascii="Times New Roman"/>
          <w:b w:val="false"/>
          <w:i w:val="false"/>
          <w:color w:val="ff0000"/>
          <w:sz w:val="28"/>
        </w:rPr>
        <w:t> </w:t>
      </w:r>
      <w:r>
        <w:rPr>
          <w:rFonts w:ascii="Times New Roman"/>
          <w:b w:val="false"/>
          <w:i w:val="false"/>
          <w:color w:val="ff0000"/>
          <w:sz w:val="28"/>
        </w:rPr>
        <w:t xml:space="preserve">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2010.10.13 </w:t>
      </w:r>
      <w:r>
        <w:rPr>
          <w:rFonts w:ascii="Times New Roman"/>
          <w:b w:val="false"/>
          <w:i w:val="false"/>
          <w:color w:val="000000"/>
          <w:sz w:val="28"/>
        </w:rPr>
        <w:t>№ 238</w:t>
      </w:r>
      <w:r>
        <w:rPr>
          <w:rFonts w:ascii="Times New Roman"/>
          <w:b w:val="false"/>
          <w:i w:val="false"/>
          <w:color w:val="ff0000"/>
          <w:sz w:val="28"/>
        </w:rPr>
        <w:t xml:space="preserve">, он тоғызыншы абзацпен толықтырылды - 2010.12.09 </w:t>
      </w:r>
      <w:r>
        <w:rPr>
          <w:rFonts w:ascii="Times New Roman"/>
          <w:b w:val="false"/>
          <w:i w:val="false"/>
          <w:color w:val="000000"/>
          <w:sz w:val="28"/>
        </w:rPr>
        <w:t>№ 245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облыстық бюджеттен ауылдық елді мекендердің әлеуметтік сала мамандарын әлеуметтік қолдау шараларын іске асыру үшін – 11 600 мың теңге бюджеттік кредит көзделгені ескерілсін.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бюджеттің құрамында әрбір ауылдық (селолық) округтердің әкімдерінің аппараттарының бюджеттік бағдарламаларын қаржыландыру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2010 жылға арналған резерві – 1 109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бюджетті атқару процесінде облыстық мәслихаттың шешімімен белгіленген бағдарламалар ескеріле отырып, секвестрлеуге жатпайтын аудандық бюджеттің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шешімнің орындалысына бақылау жасау аудандық мәслихаттың экономика, кәсіпкерлікті дамыту, қаржы, жоспар және бюджет жөніндегі тұрақты комиссияның төрағасы А. Есқариевқа жүктелсін.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енгізілсін.</w:t>
      </w:r>
    </w:p>
    <w:bookmarkEnd w:id="1"/>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18-сессиясының төрағасы                        В. Розинов</w:t>
      </w:r>
      <w:r>
        <w:br/>
      </w:r>
      <w:r>
        <w:rPr>
          <w:rFonts w:ascii="Times New Roman"/>
          <w:b w:val="false"/>
          <w:i w:val="false"/>
          <w:color w:val="000000"/>
          <w:sz w:val="28"/>
        </w:rPr>
        <w:t>
</w:t>
      </w:r>
      <w:r>
        <w:rPr>
          <w:rFonts w:ascii="Times New Roman"/>
          <w:b w:val="false"/>
          <w:i/>
          <w:color w:val="000000"/>
          <w:sz w:val="28"/>
        </w:rPr>
        <w:t>      Аудандық мәслихаттың хатшысы                   А. Құрманбаев</w:t>
      </w:r>
    </w:p>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 245 шешіміне 1-қосымша</w:t>
      </w:r>
    </w:p>
    <w:bookmarkEnd w:id="2"/>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Махамбет аудандық мәслихатының 2010.02.09 N </w:t>
      </w:r>
      <w:r>
        <w:rPr>
          <w:rFonts w:ascii="Times New Roman"/>
          <w:b w:val="false"/>
          <w:i w:val="false"/>
          <w:color w:val="ff0000"/>
          <w:sz w:val="28"/>
        </w:rPr>
        <w:t>199</w:t>
      </w:r>
      <w:r>
        <w:rPr>
          <w:rFonts w:ascii="Times New Roman"/>
          <w:b w:val="false"/>
          <w:i w:val="false"/>
          <w:color w:val="ff0000"/>
          <w:sz w:val="28"/>
        </w:rPr>
        <w:t>, 2010.04.14</w:t>
      </w:r>
      <w:r>
        <w:rPr>
          <w:rFonts w:ascii="Times New Roman"/>
          <w:b w:val="false"/>
          <w:i w:val="false"/>
          <w:color w:val="ff0000"/>
          <w:sz w:val="28"/>
        </w:rPr>
        <w:t xml:space="preserve"> № 210; </w:t>
      </w:r>
      <w:r>
        <w:rPr>
          <w:rFonts w:ascii="Times New Roman"/>
          <w:b w:val="false"/>
          <w:i w:val="false"/>
          <w:color w:val="ff0000"/>
          <w:sz w:val="28"/>
        </w:rPr>
        <w:t xml:space="preserve">2010.07.15 </w:t>
      </w:r>
      <w:r>
        <w:rPr>
          <w:rFonts w:ascii="Times New Roman"/>
          <w:b w:val="false"/>
          <w:i w:val="false"/>
          <w:color w:val="ff0000"/>
          <w:sz w:val="28"/>
        </w:rPr>
        <w:t>№ 229</w:t>
      </w:r>
      <w:r>
        <w:rPr>
          <w:rFonts w:ascii="Times New Roman"/>
          <w:b w:val="false"/>
          <w:i w:val="false"/>
          <w:color w:val="ff0000"/>
          <w:sz w:val="28"/>
        </w:rPr>
        <w:t xml:space="preserve">,  2010.10.13 </w:t>
      </w:r>
      <w:r>
        <w:rPr>
          <w:rFonts w:ascii="Times New Roman"/>
          <w:b w:val="false"/>
          <w:i w:val="false"/>
          <w:color w:val="ff0000"/>
          <w:sz w:val="28"/>
        </w:rPr>
        <w:t xml:space="preserve">№ 238, </w:t>
      </w:r>
      <w:r>
        <w:rPr>
          <w:rFonts w:ascii="Times New Roman"/>
          <w:b w:val="false"/>
          <w:i w:val="false"/>
          <w:color w:val="ff0000"/>
          <w:sz w:val="28"/>
        </w:rPr>
        <w:t xml:space="preserve">2010.12.09 </w:t>
      </w:r>
      <w:r>
        <w:rPr>
          <w:rFonts w:ascii="Times New Roman"/>
          <w:b w:val="false"/>
          <w:i w:val="false"/>
          <w:color w:val="ff0000"/>
          <w:sz w:val="28"/>
        </w:rPr>
        <w:t>№ 245</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9"/>
        <w:gridCol w:w="505"/>
        <w:gridCol w:w="249"/>
        <w:gridCol w:w="503"/>
        <w:gridCol w:w="5"/>
        <w:gridCol w:w="9413"/>
        <w:gridCol w:w="217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2 642 713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1 083 076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750 114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729 021</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458 405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458 405</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1 073 684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1 073 684</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2 174 175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168 033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1 144 697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874 187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56 257</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395 572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Азаматтердың жекеленген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229 898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жұмыстарын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деңгейінде спорттық жарыстар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жоспарын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 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43"/>
        <w:gridCol w:w="600"/>
        <w:gridCol w:w="9778"/>
        <w:gridCol w:w="21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21"/>
        <w:gridCol w:w="821"/>
        <w:gridCol w:w="9187"/>
        <w:gridCol w:w="211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ІY.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қалыптастыру немесе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43"/>
        <w:gridCol w:w="601"/>
        <w:gridCol w:w="9787"/>
        <w:gridCol w:w="210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43"/>
        <w:gridCol w:w="600"/>
        <w:gridCol w:w="9777"/>
        <w:gridCol w:w="21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425 097</w:t>
            </w:r>
          </w:p>
        </w:tc>
      </w:tr>
      <w:tr>
        <w:trPr>
          <w:trHeight w:val="1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-425 097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40"/>
        <w:gridCol w:w="821"/>
        <w:gridCol w:w="9358"/>
        <w:gridCol w:w="211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466 943</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24"/>
        <w:gridCol w:w="600"/>
        <w:gridCol w:w="9778"/>
        <w:gridCol w:w="21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bl>
    <w:bookmarkStart w:name="z1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 192 шешіміне 2 қосымша </w:t>
      </w:r>
    </w:p>
    <w:bookmarkEnd w:id="3"/>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82"/>
        <w:gridCol w:w="782"/>
        <w:gridCol w:w="9361"/>
        <w:gridCol w:w="213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1771261</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1073925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279178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279178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186748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186748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600528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577642</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651896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651896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651896</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1771261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бағалау, сақтау және сату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983898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топтарына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Азаматтердың жекеленген санаттарын тұрғын үймен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жұмыстарын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деңгейінде спорттық жарыстар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жоспарын әзірлеу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 Таза бюджеттік кредит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80"/>
        <w:gridCol w:w="777"/>
        <w:gridCol w:w="9387"/>
        <w:gridCol w:w="219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84"/>
        <w:gridCol w:w="784"/>
        <w:gridCol w:w="9377"/>
        <w:gridCol w:w="218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қалыптастыру немесе ұлғайту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42"/>
        <w:gridCol w:w="1"/>
        <w:gridCol w:w="797"/>
        <w:gridCol w:w="9404"/>
        <w:gridCol w:w="21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84"/>
        <w:gridCol w:w="784"/>
        <w:gridCol w:w="9377"/>
        <w:gridCol w:w="218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99"/>
        <w:gridCol w:w="776"/>
        <w:gridCol w:w="9374"/>
        <w:gridCol w:w="2188"/>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192 шешіміне 3 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82"/>
        <w:gridCol w:w="782"/>
        <w:gridCol w:w="9360"/>
        <w:gridCol w:w="213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1935897</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311331</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311331</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663023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638306</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702710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702710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702710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1935897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189 496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және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1421764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1154 564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1096554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топтарына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Азаматтердың жекеленген санаттарын тұрғын үймен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114043</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жұмыстарын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деңгейінде спорттық жарыстар өткізу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жоспарын әзірлеу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80"/>
        <w:gridCol w:w="777"/>
        <w:gridCol w:w="9387"/>
        <w:gridCol w:w="219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84"/>
        <w:gridCol w:w="784"/>
        <w:gridCol w:w="9377"/>
        <w:gridCol w:w="218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қалыптастыру немесе ұлғайту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42"/>
        <w:gridCol w:w="1"/>
        <w:gridCol w:w="797"/>
        <w:gridCol w:w="9404"/>
        <w:gridCol w:w="21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84"/>
        <w:gridCol w:w="784"/>
        <w:gridCol w:w="9377"/>
        <w:gridCol w:w="218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99"/>
        <w:gridCol w:w="776"/>
        <w:gridCol w:w="9374"/>
        <w:gridCol w:w="2188"/>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 245 шешіміне 2-қосымша</w:t>
      </w:r>
    </w:p>
    <w:bookmarkEnd w:id="5"/>
    <w:p>
      <w:pPr>
        <w:spacing w:after="0"/>
        <w:ind w:left="0"/>
        <w:jc w:val="left"/>
      </w:pPr>
      <w:r>
        <w:rPr>
          <w:rFonts w:ascii="Times New Roman"/>
          <w:b/>
          <w:i w:val="false"/>
          <w:color w:val="000000"/>
        </w:rPr>
        <w:t xml:space="preserve"> Ауылдық (селолық) округтер әкімдері аппараттары</w:t>
      </w:r>
      <w:r>
        <w:br/>
      </w:r>
      <w:r>
        <w:rPr>
          <w:rFonts w:ascii="Times New Roman"/>
          <w:b/>
          <w:i w:val="false"/>
          <w:color w:val="000000"/>
        </w:rPr>
        <w:t>
арқылы қаржыландырылатын бюджеттік бағдарламаларды</w:t>
      </w:r>
      <w:r>
        <w:br/>
      </w:r>
      <w:r>
        <w:rPr>
          <w:rFonts w:ascii="Times New Roman"/>
          <w:b/>
          <w:i w:val="false"/>
          <w:color w:val="000000"/>
        </w:rPr>
        <w:t>
қаржыландыру мөлшері</w:t>
      </w:r>
    </w:p>
    <w:p>
      <w:pPr>
        <w:spacing w:after="0"/>
        <w:ind w:left="0"/>
        <w:jc w:val="both"/>
      </w:pPr>
      <w:r>
        <w:rPr>
          <w:rFonts w:ascii="Times New Roman"/>
          <w:b w:val="false"/>
          <w:i w:val="false"/>
          <w:color w:val="ff0000"/>
          <w:sz w:val="28"/>
        </w:rPr>
        <w:t xml:space="preserve">      Ескерту. 4-қосымша жаңа редакцияда - Махамбет аудандық мәслихатының 2010.12.09 </w:t>
      </w:r>
      <w:r>
        <w:rPr>
          <w:rFonts w:ascii="Times New Roman"/>
          <w:b w:val="false"/>
          <w:i w:val="false"/>
          <w:color w:val="ff0000"/>
          <w:sz w:val="28"/>
        </w:rPr>
        <w:t>№ 245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766"/>
        <w:gridCol w:w="2078"/>
        <w:gridCol w:w="1702"/>
        <w:gridCol w:w="1761"/>
        <w:gridCol w:w="1584"/>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29418</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739"/>
        <w:gridCol w:w="1979"/>
        <w:gridCol w:w="1746"/>
        <w:gridCol w:w="1902"/>
        <w:gridCol w:w="159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r>
      <w:tr>
        <w:trPr>
          <w:trHeight w:val="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39390</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745"/>
        <w:gridCol w:w="2057"/>
        <w:gridCol w:w="1741"/>
        <w:gridCol w:w="1743"/>
        <w:gridCol w:w="1605"/>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90994</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220791</w:t>
            </w:r>
          </w:p>
        </w:tc>
      </w:tr>
      <w:tr>
        <w:trPr>
          <w:trHeight w:val="8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55859</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440161</w:t>
            </w:r>
          </w:p>
        </w:tc>
      </w:tr>
    </w:tbl>
    <w:bookmarkStart w:name="z15"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 192 шешіміне 5 қосымша </w:t>
      </w:r>
    </w:p>
    <w:bookmarkEnd w:id="6"/>
    <w:p>
      <w:pPr>
        <w:spacing w:after="0"/>
        <w:ind w:left="0"/>
        <w:jc w:val="left"/>
      </w:pPr>
      <w:r>
        <w:rPr>
          <w:rFonts w:ascii="Times New Roman"/>
          <w:b/>
          <w:i w:val="false"/>
          <w:color w:val="000000"/>
        </w:rPr>
        <w:t xml:space="preserve"> 2010 жылға арналған аудандық бюджетті атқару процесінде секвестрлеуге жатпайтын бюджеттік бағдарламалар</w:t>
      </w:r>
      <w:r>
        <w:br/>
      </w:r>
      <w:r>
        <w:rPr>
          <w:rFonts w:ascii="Times New Roman"/>
          <w:b/>
          <w:i w:val="false"/>
          <w:color w:val="000000"/>
        </w:rPr>
        <w:t>
тізбегі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0"/>
        <w:gridCol w:w="211"/>
        <w:gridCol w:w="316"/>
        <w:gridCol w:w="326"/>
        <w:gridCol w:w="1"/>
        <w:gridCol w:w="11853"/>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облыстық мәслихаттың шешімімен белгіленген бағдарламалар</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