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7a5f" w14:textId="5337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93 "Махамбет ауданының 2009 жылға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2009 жылғы 10 желтоқсандағы N 189 шешімі. Атырау облысы Әділет департаменті Махамбет ауданының әділет басқармасында 2010 жылғы 5 қаңтарда N 4-3-136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Аудандық әкімдіктің 2009 жылғы аудандық бюджетті нақтылау туралы ұсынысын қарап, Қазақстан Республикасының 2008 жылғы 4 желтоқсандағы № 95-ІV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"Махамбет ауданының 2009 жылға арналған аудандық бюджеті туралы" шешіміне мынадай өзгерістер мен толықтырулар енгізілсін (Мемлекеттік тіркеу тізілімінде 2009 жылы 14 қаңтардағы № 4-3-111 санымен енгізіліп, аудандық "Жайық шұғыласы" газетінің 2009 жылғы 22 қаңтардағы № 4 санында жарияланған, мемлекеттік тіркеу тізілімінде 2009 жылғы 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4-3-114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енгізіліп, аудандық "Жайық шұғыласы" газетінің 2009 жылғы 19 наурыздағы № 12,26 наурыздағы № 13,2 сәуірдегі № 14 сандарында жарияланған, мемлекеттік тіркеу тізілімінде 2009 жылғы 25 мамырдағы </w:t>
      </w:r>
      <w:r>
        <w:rPr>
          <w:rFonts w:ascii="Times New Roman"/>
          <w:b w:val="false"/>
          <w:i w:val="false"/>
          <w:color w:val="000000"/>
          <w:sz w:val="28"/>
        </w:rPr>
        <w:t>№ 4-3-118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енгізіліп, аудандық "Жайық шұғыласы" газетінің 2009 жылғы 4 маусымдағы № 23, 11 маусымдағы № 24 сандарында жарияланған, мемлекеттік тіркеу тізілімінде 2009 жылғы 7 тамыздағы </w:t>
      </w:r>
      <w:r>
        <w:rPr>
          <w:rFonts w:ascii="Times New Roman"/>
          <w:b w:val="false"/>
          <w:i w:val="false"/>
          <w:color w:val="000000"/>
          <w:sz w:val="28"/>
        </w:rPr>
        <w:t>№ 4-3-123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енгізіліп, аудандық "Жайық шұғыласы" газетінің 2009 жылғы 3 қыркүйектегі № 36, 22 қазандағы № 43 сандарында жарияланған, мемлекеттік тіркеу тізілімінде 2009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4-3-132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енгізіліп, аудандық "Жайық шұғыласы" газетінің 2009 жылғы 3 желтоқсандағы № 49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"2 256 901" саны "1 825 008"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"649 478" саны "180 189"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"619 353" саны "52 087"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профицитін пайдалану – 619 353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619 353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сөйлем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профицитін пайдалану – 52 087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– 152 569 мың теңге, бюджет қаражаты қалдықтарының қозғалысы бойынша – 100 482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18-сессиясыны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 В. Розинов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 хатшысы           А. Құ</w:t>
      </w:r>
      <w:r>
        <w:rPr>
          <w:rFonts w:ascii="Times New Roman"/>
          <w:b w:val="false"/>
          <w:i/>
          <w:color w:val="000000"/>
          <w:sz w:val="28"/>
        </w:rPr>
        <w:t>рманбаев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41"/>
        <w:gridCol w:w="921"/>
        <w:gridCol w:w="9958"/>
        <w:gridCol w:w="2126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Ішкі сыныбы             Атауы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1 825 008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875 410</w:t>
            </w:r>
          </w:p>
        </w:tc>
      </w:tr>
      <w:tr>
        <w:trPr>
          <w:trHeight w:val="1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210 485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210 485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191 310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191 310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466 408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446 690</w:t>
            </w:r>
          </w:p>
        </w:tc>
      </w:tr>
      <w:tr>
        <w:trPr>
          <w:trHeight w:val="1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1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1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180 189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763 242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763 242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07"/>
        <w:gridCol w:w="735"/>
        <w:gridCol w:w="883"/>
        <w:gridCol w:w="8928"/>
        <w:gridCol w:w="2136"/>
      </w:tblGrid>
      <w:tr>
        <w:trPr>
          <w:trHeight w:val="9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Бағдарлама          Атауы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1 772 921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139 536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(селолық) округтің әкімі аппаратының қызметінқамтамасыз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1 009 392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мәдени–демалыс жұмыстарын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деңгейінде спорттық жарыстар өткізу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кеңестікті ұйымдастыру жөніндегі өзге де қызметтер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және сәулет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715"/>
        <w:gridCol w:w="715"/>
        <w:gridCol w:w="9195"/>
        <w:gridCol w:w="2055"/>
      </w:tblGrid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Бағдарлама          Атауы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ІY. Қаржы активтерімен жасалатын операциялар бойынша сальдо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10075"/>
        <w:gridCol w:w="1993"/>
      </w:tblGrid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              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52 087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778"/>
        <w:gridCol w:w="779"/>
        <w:gridCol w:w="9089"/>
        <w:gridCol w:w="2034"/>
      </w:tblGrid>
      <w:tr>
        <w:trPr>
          <w:trHeight w:val="9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Бағдарлама            Атауы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152 569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152 569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152 569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10094"/>
        <w:gridCol w:w="2014"/>
      </w:tblGrid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Ішкі сыныбы            Атауы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100 482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100 482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