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92080" w14:textId="8a920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селолық округіне қарасты елді мекендердегі көшелерге атаулар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ауданы Ақтоғай селолық округі әкімінің 2009 жылғы 27 қазандағы N 12 шешімі. Атырау облысы Әділет департаменті Махамбет ауданының әділет басқармасында 2009 жылғы 26 қарашада N 4-3-133 тіркелді. Күші жойылды - Атырау облысы Махамбет ауданы Ақтоғай селолық округі әкімінің 2010 жылғы 18 қарашадағы N 30 шешімімен.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Атырау облысы Махамбет ауданы Ақтоғай селолық округі әкімінің 2010 жылғы 18 қарашадағы N 30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N 148-ІІ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N 4200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тармағына, Қазақстан Республикасы Үкіметінің 2005 жылғы 21 қаңтардағы </w:t>
      </w:r>
      <w:r>
        <w:rPr>
          <w:rFonts w:ascii="Times New Roman"/>
          <w:b w:val="false"/>
          <w:i w:val="false"/>
          <w:color w:val="000000"/>
          <w:sz w:val="28"/>
        </w:rPr>
        <w:t>N 45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мемлекеттік ономастикалық жұмыс тұжырымдамасы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Махамбет ауданы әкімі аппаратының жанындағы ономастикалық комиссия мәжілісінің 2009 жылғы 26 қазандағы N 6 хаттамасына сәйкес </w:t>
      </w:r>
      <w:r>
        <w:rPr>
          <w:rFonts w:ascii="Times New Roman"/>
          <w:b/>
          <w:i w:val="false"/>
          <w:color w:val="000000"/>
          <w:sz w:val="28"/>
        </w:rPr>
        <w:t>ШЕШЕМІН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"Өтешқали Атамбаев" атындағы елді мекеніндегі көшеге "Ғабдол Сланов"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"Кеңөріс" елді мекеніндегі көшеге "Шоқан Уәлиханов"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"Бала Ораз" атындағы елді мекеніндегі көшеге "Айша Бибі"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Көшенің атаулары мен санын темір қаңылтырдан жасап салдыртуды ұйымдастыру селолық округ әкімі аппаратының жетекші маманы Ж. Утеновке міндеттелсін.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шешімнің орындалысын бақылау селолық округ әкімі аппаратының бас маманы Ж. Кулмановқа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шешім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Селолық округ әкімі              Г. Уразгалиева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