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7a0d" w14:textId="7837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93 "Махамбет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2009 жылғы 23 қазандағы N 183 шешімі. Атырау облысы Әділет департаменті Махамбет ауданының әділет басқармасында 2009 жылғы 26 қарашада N 4-3-132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Аудандық әкімдіктің 2009 жылғы аудандық бюджетті нақтылау туралы ұсынысын қарап, Қазақстан Республикасының 2008 жылғы 4 желтоқсандағы N 95-ІV 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24 желтоқсандағы N 93 "Махамбет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 (Мемлекеттік тіркеу тізілімінде 2009 жылы 14 қаңтардағы N 4-3-111 санымен енгізіліп, аудандық "Жайық шұғыласы" газетінің 2009 жылғы 22 қаңтардағы N 4 санында жарияланған, мемлекеттік тіркеу тізілімінде 2009 жылғы 5 наурыздағы N </w:t>
      </w:r>
      <w:r>
        <w:rPr>
          <w:rFonts w:ascii="Times New Roman"/>
          <w:b w:val="false"/>
          <w:i w:val="false"/>
          <w:color w:val="000000"/>
          <w:sz w:val="28"/>
        </w:rPr>
        <w:t>4-3-114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19 наурыздағы N 12, 26 наурыздағы N 13, 2 сәуірдегі N 14 сандарында жарияланған, мемлекеттік тіркеу тізілімінде 2009 жылғы 25 мамырдағы N</w:t>
      </w:r>
      <w:r>
        <w:rPr>
          <w:rFonts w:ascii="Times New Roman"/>
          <w:b w:val="false"/>
          <w:i w:val="false"/>
          <w:color w:val="000000"/>
          <w:sz w:val="28"/>
        </w:rPr>
        <w:t xml:space="preserve"> 4-3-118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4 маусымдағы N 23, 11 маусымдағы 24 сандарында жарияланған, мемлекеттік тіркеу тізілімінде 2009 жылғы 7 тамыздағы N </w:t>
      </w:r>
      <w:r>
        <w:rPr>
          <w:rFonts w:ascii="Times New Roman"/>
          <w:b w:val="false"/>
          <w:i w:val="false"/>
          <w:color w:val="000000"/>
          <w:sz w:val="28"/>
        </w:rPr>
        <w:t>4-3-123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3 қыркүйектегі N 36, 22 қазандағы N 43 сандарында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"2 256 901" саны "2 291 792"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"649 478" саны "646 973"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"840 800" саны "763 242"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"1 637 548" саны "1 772 921"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"619 353" саны "518 871"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 – 619 353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619 353 мың теңге. деген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 – 518 871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– 619 353 мың теңге, бюджет қаражаты қалдықтарының қозғалысы бойынша – 100 482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"293 575" саны "216 017"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"12 290" саны "12 150"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"11 082" саны "10 663"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"17 350" саны "17 267"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"2 227" саны "2 195"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"2 300" саны "2 285" санымен, "8 500" саны "8 400"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аталған шешімдегі 1 және 2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17-сессиясының төрағасы Т. Есенғазиев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хатшысы А. Құрманбаев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183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53"/>
        <w:gridCol w:w="651"/>
        <w:gridCol w:w="473"/>
        <w:gridCol w:w="651"/>
        <w:gridCol w:w="653"/>
        <w:gridCol w:w="7513"/>
        <w:gridCol w:w="1933"/>
      </w:tblGrid>
      <w:tr>
        <w:trPr>
          <w:trHeight w:val="7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             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2 291 792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875 410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466 408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446 690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қоспағанда,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4 613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646 973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616 857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616 857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   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1 772 921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139 536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81 129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81 129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асырудан сомаларды жинаудың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560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алу,бағалау, сақтау және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ұйымдастыру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1 009 392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189 051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мемлекеттік жүйесіне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915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2 600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17 235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-шараларды өткізу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906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жұмыстағы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үшін гранттарды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13 525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128 465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5 545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3 934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11 933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11 933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11 126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807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367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сақталуын ұйымдастыру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367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65 795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7 795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8 552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17 785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1 615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201 684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1 534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деңгейінде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580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қалалық)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954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10 387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2 195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екіншісіне ауыстыру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1 160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жоспарын әзірлеу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кәсіпкерлік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2 285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4 787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4 787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I11. 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19"/>
        <w:gridCol w:w="719"/>
        <w:gridCol w:w="8158"/>
        <w:gridCol w:w="2238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   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25"/>
        <w:gridCol w:w="8975"/>
        <w:gridCol w:w="2250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 АТАУЫ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518 871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(профицитін пайдалану)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518 871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632"/>
        <w:gridCol w:w="760"/>
        <w:gridCol w:w="8231"/>
        <w:gridCol w:w="2213"/>
      </w:tblGrid>
      <w:tr>
        <w:trPr>
          <w:trHeight w:val="10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   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25"/>
        <w:gridCol w:w="9018"/>
        <w:gridCol w:w="2207"/>
      </w:tblGrid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 АТАУЫ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183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11444"/>
      </w:tblGrid>
      <w:tr>
        <w:trPr>
          <w:trHeight w:val="37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12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(мың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1183"/>
        <w:gridCol w:w="1183"/>
        <w:gridCol w:w="1183"/>
        <w:gridCol w:w="1183"/>
        <w:gridCol w:w="1183"/>
        <w:gridCol w:w="1294"/>
        <w:gridCol w:w="1405"/>
        <w:gridCol w:w="1518"/>
      </w:tblGrid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8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нсай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Есбол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</w:tr>
      <w:tr>
        <w:trPr>
          <w:trHeight w:val="25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8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