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3718" w14:textId="da33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селолық округіне қарасты елді мекендердегі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селолық округі әкімінің 2009 жылғы
4 қарашадағы N 44 шешімі. Атырау облысы Әділет департаменті Махамбет ауданының әділет басқармасында 2009 жылғы 25 қарашада N 4-3-130 тіркелді. Күші жойылды - Атырау облысы Махамбет ауданы Бейбарыс селолық округі әкімінің 2010 жылғы 29 қарашадағы N 37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ауданы Бейбарыс селолық округі әкімінің 2010 жылғы 29 қарашадағы N 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 Үкіметінің 2005 жылғы 21 қаңтардағы №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Махамбет ауданы әкімі аппаратының жанындағы ономастикалық комиссия мәжілісінің 2009 жылғы 26 қазандағы № 6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"Аққайың" елді мекеніндегі көшеге "Тұрар Рысқұлов"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"Аққайың" елді мекеніндегі көшеге "Нұрпейіс Байғанин"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Көшенің атаулары мен санын темір қаңылтырдан жасап салдыртуды ұйымдастыру селолық округі әкімі аппаратының жетекші маманы Б. Губашевқа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селолық округ әкімі аппаратының бас маманы С. Утегалиеваға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алғаш ресми жарияланғаннан кейін күнтізбелік он күн өткен соң қолданылсқа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 Г. Жайлашева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