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4d20" w14:textId="1c54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Бақсай селолық округіне қарасты елді мекендердегі көшелерге атаулар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Бақсай селолық округі әкімінің 2009 жылғы 10 қыркүйектегі N 21 шешімі. Атырау облысы Әділет департаменті Махамбет ауданының әділет басқармасында 2009 жылғы 7 қазанда N 4-3-125 тіркелді. Күші жойылды - Атырау облысы Махамбет ауданы Бақсай селолық округі әкімінің 2010 жылғы 19 қарашадағыі N 15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Күші жойылды - Атырау облысы Махамбет ауданы Бақсай селолық округі әкімінің 2010 жылғы 19 қарашадағыі N 15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жылы 23 қаңтардағы № 148-II 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 Үкіметінің 2005 жылы 21 қаңтардағы № 45 "Қазақстан Республикасындағы мемлекеттік ономастикалық жұмыс тұжырымдамасы туралы" қаулысына және Махамбет ауданы әкімі аппаратының жанындағы ономастикалық комиссия мәжілісінің 2009 жылғы 22 шілде № 4 ұйғарымына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"Томан" елді мекеніндегі 1 (бір) көшеге "Каспий"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"Есмахан" елді мекеніндегі 2 (екі) көшеге "Алатау",  "Байқоңыр"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"Көздіқара" елді мекеніндегі 3 (үш) көшеге "Сарыарқа", "Ұлытау", "Бәйтерек"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шешімді орындауға, көшенің атаулары мен көшелердің санын темір қаңылтырдан жасап салуды селолық округ әкімі аппаратының жетекші маманы С. Базарбаевқа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орындалысын бақылау селолық округ әкімі аппаратының бас маманы С. Насипкалиевқа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ресми жарияланғаннан кейін он күнтізбелік 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Селолық</w:t>
      </w:r>
      <w:r>
        <w:rPr>
          <w:rFonts w:ascii="Times New Roman"/>
          <w:b w:val="false"/>
          <w:i/>
          <w:color w:val="000000"/>
          <w:sz w:val="28"/>
        </w:rPr>
        <w:t xml:space="preserve"> округ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 Ж. Бисенов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