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6611" w14:textId="4166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кезекті мерзімді әскери қызметке шақыруды ұйымдастыру және қамтамасыз ету туралы</w:t>
      </w:r>
    </w:p>
    <w:p>
      <w:pPr>
        <w:spacing w:after="0"/>
        <w:ind w:left="0"/>
        <w:jc w:val="both"/>
      </w:pPr>
      <w:r>
        <w:rPr>
          <w:rFonts w:ascii="Times New Roman"/>
          <w:b w:val="false"/>
          <w:i w:val="false"/>
          <w:color w:val="000000"/>
          <w:sz w:val="28"/>
        </w:rPr>
        <w:t>Махамбет аудандық әкімиятының 2009 жылғы 3 маусымдағы N 218 қаулысы. Атырау облысы Әділет департаменті Махамбет ауданының әділет басқармасында 2009 жылғы 22 маусымда 4-3-120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 баптарына</w:t>
      </w:r>
      <w:r>
        <w:rPr>
          <w:rFonts w:ascii="Times New Roman"/>
          <w:b w:val="false"/>
          <w:i w:val="false"/>
          <w:color w:val="000000"/>
          <w:sz w:val="28"/>
        </w:rPr>
        <w:t xml:space="preserve">, Қазақстан Республикасының 2001 жылғы 23 қаңтардағы № 148-II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2009 жылғы 1 сәуірдегі №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2009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Республикасының Ұланына, Қазақстан Республикасының Төтенше жағдайлар министрлігіне мерзімді әскери қызметке шақыру және жіберу ұйымдастырылсын.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ұйымдастыру және өткізу мақсатында аудандық шақыру комиссиясы 1 қосымшаға сәйкес құрылсын.</w:t>
      </w:r>
      <w:r>
        <w:br/>
      </w:r>
      <w:r>
        <w:rPr>
          <w:rFonts w:ascii="Times New Roman"/>
          <w:b w:val="false"/>
          <w:i w:val="false"/>
          <w:color w:val="000000"/>
          <w:sz w:val="28"/>
        </w:rPr>
        <w:t>
</w:t>
      </w:r>
      <w:r>
        <w:rPr>
          <w:rFonts w:ascii="Times New Roman"/>
          <w:b w:val="false"/>
          <w:i w:val="false"/>
          <w:color w:val="000000"/>
          <w:sz w:val="28"/>
        </w:rPr>
        <w:t>
      3. Махамбет аудандық жұмыспен қамту және әлеуметтік бағдарламалар бөлімі мен Махамбет селолық әкімі аппаратына қорғаныс істері жөніндегі бөлімі қарамағына 2-қосымшаға сәйкес техникалық қызметкерлерді бөлу тапсырылсын.</w:t>
      </w:r>
      <w:r>
        <w:br/>
      </w:r>
      <w:r>
        <w:rPr>
          <w:rFonts w:ascii="Times New Roman"/>
          <w:b w:val="false"/>
          <w:i w:val="false"/>
          <w:color w:val="000000"/>
          <w:sz w:val="28"/>
        </w:rPr>
        <w:t>
</w:t>
      </w:r>
      <w:r>
        <w:rPr>
          <w:rFonts w:ascii="Times New Roman"/>
          <w:b w:val="false"/>
          <w:i w:val="false"/>
          <w:color w:val="000000"/>
          <w:sz w:val="28"/>
        </w:rPr>
        <w:t>
      4. Аудандық шақыру пунктін жабдықтау және оған қажетті дәрі-дәрмекпен, құрал-аспаппен, медициналық және шаруашылық мүлікпен, автомобиль көлігімен, сондай-ақ байланыс құралдарына кететін шығынның көлемі жергілікті бюджет арқылы анықталып, көктемгі және күзгі әскерге шақыру іс-шараларын жүзеге асыру үшін, материалдық–техникалық жағынан толық қамтамасыз ету ұсынылсын.</w:t>
      </w:r>
      <w:r>
        <w:br/>
      </w:r>
      <w:r>
        <w:rPr>
          <w:rFonts w:ascii="Times New Roman"/>
          <w:b w:val="false"/>
          <w:i w:val="false"/>
          <w:color w:val="000000"/>
          <w:sz w:val="28"/>
        </w:rPr>
        <w:t>
</w:t>
      </w:r>
      <w:r>
        <w:rPr>
          <w:rFonts w:ascii="Times New Roman"/>
          <w:b w:val="false"/>
          <w:i w:val="false"/>
          <w:color w:val="000000"/>
          <w:sz w:val="28"/>
        </w:rPr>
        <w:t>
      5. Көктемгі және күзгі әскер қатарына шақыруға байланысты міндеттерін атқаруға тартылған азаматтардың (аудандық қорғаныс істері жөніндегі бөлім қызметкерлерін) өз міндеттерін атқару іс-сапармен байланысты болса, іс-сапар шығындары төлеу ұсынылсын.</w:t>
      </w:r>
      <w:r>
        <w:br/>
      </w:r>
      <w:r>
        <w:rPr>
          <w:rFonts w:ascii="Times New Roman"/>
          <w:b w:val="false"/>
          <w:i w:val="false"/>
          <w:color w:val="000000"/>
          <w:sz w:val="28"/>
        </w:rPr>
        <w:t>
</w:t>
      </w:r>
      <w:r>
        <w:rPr>
          <w:rFonts w:ascii="Times New Roman"/>
          <w:b w:val="false"/>
          <w:i w:val="false"/>
          <w:color w:val="000000"/>
          <w:sz w:val="28"/>
        </w:rPr>
        <w:t>
      6. Азаматтарды мерзімді әскери қызметке шақыру кезінде шақыру (жинақтау) пунктіне жұмысқа бөлінетін шақыру комиссиясы мүшелерінің, техникалық қызметкерлер мен қызмет көрсететін персоналдың жұмыс орындары бойынша еңбекақысы сақталуы қамтамасыз етілсін.</w:t>
      </w:r>
      <w:r>
        <w:br/>
      </w:r>
      <w:r>
        <w:rPr>
          <w:rFonts w:ascii="Times New Roman"/>
          <w:b w:val="false"/>
          <w:i w:val="false"/>
          <w:color w:val="000000"/>
          <w:sz w:val="28"/>
        </w:rPr>
        <w:t>
</w:t>
      </w:r>
      <w:r>
        <w:rPr>
          <w:rFonts w:ascii="Times New Roman"/>
          <w:b w:val="false"/>
          <w:i w:val="false"/>
          <w:color w:val="000000"/>
          <w:sz w:val="28"/>
        </w:rPr>
        <w:t>
      7. Селолық округ әкімдері:</w:t>
      </w:r>
      <w:r>
        <w:br/>
      </w:r>
      <w:r>
        <w:rPr>
          <w:rFonts w:ascii="Times New Roman"/>
          <w:b w:val="false"/>
          <w:i w:val="false"/>
          <w:color w:val="000000"/>
          <w:sz w:val="28"/>
        </w:rPr>
        <w:t>
      Шалғайдағы селолық округтерде тұратын әскер қатарына шақырылушы азаматтарды медициналық куәландырудан өткізу үшін белгіленген уақытта аудан орталығына жеткізіп, шақырылушыларды тасымалдау үшін автокөліктер бөлсін.</w:t>
      </w:r>
      <w:r>
        <w:br/>
      </w:r>
      <w:r>
        <w:rPr>
          <w:rFonts w:ascii="Times New Roman"/>
          <w:b w:val="false"/>
          <w:i w:val="false"/>
          <w:color w:val="000000"/>
          <w:sz w:val="28"/>
        </w:rPr>
        <w:t>
</w:t>
      </w:r>
      <w:r>
        <w:rPr>
          <w:rFonts w:ascii="Times New Roman"/>
          <w:b w:val="false"/>
          <w:i w:val="false"/>
          <w:color w:val="000000"/>
          <w:sz w:val="28"/>
        </w:rPr>
        <w:t>
      8. Аудандық емханаға (келісім бойынша):</w:t>
      </w:r>
      <w:r>
        <w:br/>
      </w:r>
      <w:r>
        <w:rPr>
          <w:rFonts w:ascii="Times New Roman"/>
          <w:b w:val="false"/>
          <w:i w:val="false"/>
          <w:color w:val="000000"/>
          <w:sz w:val="28"/>
        </w:rPr>
        <w:t>
      1) әскер қатарына шақырылушыларды медициналық куәландырудан өткізу үшін аудандық шақыру комиссиясының құрамындағы медициналық комиссияны білікті дәрігер-мамандармен, орта буын медицина персоналымен қамтамасыз ету және медициналық комиссиясын құру;</w:t>
      </w:r>
      <w:r>
        <w:br/>
      </w:r>
      <w:r>
        <w:rPr>
          <w:rFonts w:ascii="Times New Roman"/>
          <w:b w:val="false"/>
          <w:i w:val="false"/>
          <w:color w:val="000000"/>
          <w:sz w:val="28"/>
        </w:rPr>
        <w:t>
      2) әскер қатарына шақырылушыларды флюрографиялық (рентгенографиялық) зерттеуден өтуін, қанның тобы мен резус факторының анықталуын, қанның және несептің жалпы талдауын, электрокардиографиядан өткізілуін, микрореакциясының анықталуын жүзеге асырып, бақылау жасау;</w:t>
      </w:r>
      <w:r>
        <w:br/>
      </w:r>
      <w:r>
        <w:rPr>
          <w:rFonts w:ascii="Times New Roman"/>
          <w:b w:val="false"/>
          <w:i w:val="false"/>
          <w:color w:val="000000"/>
          <w:sz w:val="28"/>
        </w:rPr>
        <w:t>
      3) жергілікті селолық ауруханаларда, дәрігерлік емханаларда және медициналық пункттерде сақталатын әскер қатарына шақырылушылардың Ф-25/у амбулаториялық (стационарлық) жеке картасы формаларының шақыру комиссиясының құрамындағы медициналық комиссияның отырысы кезінде міндетті түрде болуын қамтамасыз ету;</w:t>
      </w:r>
      <w:r>
        <w:br/>
      </w:r>
      <w:r>
        <w:rPr>
          <w:rFonts w:ascii="Times New Roman"/>
          <w:b w:val="false"/>
          <w:i w:val="false"/>
          <w:color w:val="000000"/>
          <w:sz w:val="28"/>
        </w:rPr>
        <w:t>
      4) әскер қатарына шақырылатындардың денсаулығын тексеру үшін медициналық куәландыру комиссиясы 3-ші қосымшаға сәйкес құрылып, оны қажетті маман-дәрігерлермен толықтыру;</w:t>
      </w:r>
      <w:r>
        <w:br/>
      </w:r>
      <w:r>
        <w:rPr>
          <w:rFonts w:ascii="Times New Roman"/>
          <w:b w:val="false"/>
          <w:i w:val="false"/>
          <w:color w:val="000000"/>
          <w:sz w:val="28"/>
        </w:rPr>
        <w:t>
      5) әскер қатарына шақырылушылардың 4,5- қосымшаларға сәйкес флюрографиялық байқаудан және дәрігерлік комиссиядан өткізілуін қамтамасыз ету, ұсынылсын.</w:t>
      </w:r>
      <w:r>
        <w:br/>
      </w:r>
      <w:r>
        <w:rPr>
          <w:rFonts w:ascii="Times New Roman"/>
          <w:b w:val="false"/>
          <w:i w:val="false"/>
          <w:color w:val="000000"/>
          <w:sz w:val="28"/>
        </w:rPr>
        <w:t>
</w:t>
      </w:r>
      <w:r>
        <w:rPr>
          <w:rFonts w:ascii="Times New Roman"/>
          <w:b w:val="false"/>
          <w:i w:val="false"/>
          <w:color w:val="000000"/>
          <w:sz w:val="28"/>
        </w:rPr>
        <w:t>
      9. Аудандық ішкі істер бөліміне (келісім бойынша);</w:t>
      </w:r>
      <w:r>
        <w:br/>
      </w:r>
      <w:r>
        <w:rPr>
          <w:rFonts w:ascii="Times New Roman"/>
          <w:b w:val="false"/>
          <w:i w:val="false"/>
          <w:color w:val="000000"/>
          <w:sz w:val="28"/>
        </w:rPr>
        <w:t>
      1) әскери қызметке шақырудан жалтарған тұлғаларды іздестіріп, тауып, шарасын алу, аудандық қорғаныс істері жөніндегі бөліміне жеткізілуін қамтамасыз ету, сондай-ақ аудандық және облыстық шақыру комиссияларына, әскер қатарына шақырылушыларды тасымалдау кезінде және аудандық шақыру пунктінде қоғамдық тәртіптің сақталуын қамтамасыз ету ұсынылсын;</w:t>
      </w:r>
      <w:r>
        <w:br/>
      </w:r>
      <w:r>
        <w:rPr>
          <w:rFonts w:ascii="Times New Roman"/>
          <w:b w:val="false"/>
          <w:i w:val="false"/>
          <w:color w:val="000000"/>
          <w:sz w:val="28"/>
        </w:rPr>
        <w:t>
      2) шақырудан жалтарған тұлғаларды іздестіру және олардың нақты тұратын жерін анықтау жөнінде жедел топтар құру ұсынылсын.</w:t>
      </w:r>
      <w:r>
        <w:br/>
      </w:r>
      <w:r>
        <w:rPr>
          <w:rFonts w:ascii="Times New Roman"/>
          <w:b w:val="false"/>
          <w:i w:val="false"/>
          <w:color w:val="000000"/>
          <w:sz w:val="28"/>
        </w:rPr>
        <w:t>
</w:t>
      </w:r>
      <w:r>
        <w:rPr>
          <w:rFonts w:ascii="Times New Roman"/>
          <w:b w:val="false"/>
          <w:i w:val="false"/>
          <w:color w:val="000000"/>
          <w:sz w:val="28"/>
        </w:rPr>
        <w:t>
      10. Ауданның барлық мекеме, шаруашылық, ұйым басшылары, шаруа қожалықтары мен серіктестік төрағаларынан (меншік түріне қарамастан) әскер қатарына шақырылушы азаматтарды, олардың аудандық қорғаныс істері жөніндегі бөліміне шақырылғандығы туралы хабардар етуге және олардың дер кезінде келуін қамтамасыз ету сұралсын.</w:t>
      </w:r>
      <w:r>
        <w:br/>
      </w:r>
      <w:r>
        <w:rPr>
          <w:rFonts w:ascii="Times New Roman"/>
          <w:b w:val="false"/>
          <w:i w:val="false"/>
          <w:color w:val="000000"/>
          <w:sz w:val="28"/>
        </w:rPr>
        <w:t>
</w:t>
      </w:r>
      <w:r>
        <w:rPr>
          <w:rFonts w:ascii="Times New Roman"/>
          <w:b w:val="false"/>
          <w:i w:val="false"/>
          <w:color w:val="000000"/>
          <w:sz w:val="28"/>
        </w:rPr>
        <w:t>
      11. Аудандық қорғаныс істері жөніндегі бөлімнен (келісім бойынша), әскер қатарына шақыру науқаны кезінде олардың іс-қағаздарының толық болуын қамтамасыз ету, шақыру комиссиясының жұмысын және әскер қатарына шақырушыларды облыстық дәрігерлік тексеру комиссиясына, әскер қатарына аттандыру жұмыстарын ұйымдастыру және орындалғаны жөнінде хабарлама беру ұсынылсын.</w:t>
      </w:r>
      <w:r>
        <w:br/>
      </w:r>
      <w:r>
        <w:rPr>
          <w:rFonts w:ascii="Times New Roman"/>
          <w:b w:val="false"/>
          <w:i w:val="false"/>
          <w:color w:val="000000"/>
          <w:sz w:val="28"/>
        </w:rPr>
        <w:t>
</w:t>
      </w:r>
      <w:r>
        <w:rPr>
          <w:rFonts w:ascii="Times New Roman"/>
          <w:b w:val="false"/>
          <w:i w:val="false"/>
          <w:color w:val="000000"/>
          <w:sz w:val="28"/>
        </w:rPr>
        <w:t>
      12. Аудандық қаржы бөлімі 2009 жылғы бекітілген бюджетке сәйкес әскерге шақырушыларды мерзімді әскери қызметке шақыруға және облыстық жинақтау пунктіне жөнелтуге байланысты шығындарды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13. Осы шешімнің орындалуын бақылау аудан әкімінің орынбасары С. Арстановқа жүктелсін.</w:t>
      </w:r>
      <w:r>
        <w:br/>
      </w:r>
      <w:r>
        <w:rPr>
          <w:rFonts w:ascii="Times New Roman"/>
          <w:b w:val="false"/>
          <w:i w:val="false"/>
          <w:color w:val="000000"/>
          <w:sz w:val="28"/>
        </w:rPr>
        <w:t>
</w:t>
      </w:r>
      <w:r>
        <w:rPr>
          <w:rFonts w:ascii="Times New Roman"/>
          <w:b w:val="false"/>
          <w:i w:val="false"/>
          <w:color w:val="000000"/>
          <w:sz w:val="28"/>
        </w:rPr>
        <w:t xml:space="preserve">
      14. Осы шешім ресми жарияланғаннан кейін 10 күнтізбелік күн өткен соң күшіне енеді.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 әкімі            Р. Сисатов </w:t>
      </w:r>
    </w:p>
    <w:p>
      <w:pPr>
        <w:spacing w:after="0"/>
        <w:ind w:left="0"/>
        <w:jc w:val="both"/>
      </w:pPr>
      <w:r>
        <w:rPr>
          <w:rFonts w:ascii="Times New Roman"/>
          <w:b w:val="false"/>
          <w:i w:val="false"/>
          <w:color w:val="000000"/>
          <w:sz w:val="28"/>
        </w:rPr>
        <w:t>Шешім ескертулерсіз келісілді:</w:t>
      </w:r>
    </w:p>
    <w:p>
      <w:pPr>
        <w:spacing w:after="0"/>
        <w:ind w:left="0"/>
        <w:jc w:val="both"/>
      </w:pPr>
      <w:r>
        <w:rPr>
          <w:rFonts w:ascii="Times New Roman"/>
          <w:b w:val="false"/>
          <w:i/>
          <w:color w:val="000000"/>
          <w:sz w:val="28"/>
        </w:rPr>
        <w:t>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 бастығы                      Б. Қартқожақов</w:t>
      </w:r>
    </w:p>
    <w:p>
      <w:pPr>
        <w:spacing w:after="0"/>
        <w:ind w:left="0"/>
        <w:jc w:val="both"/>
      </w:pPr>
      <w:r>
        <w:rPr>
          <w:rFonts w:ascii="Times New Roman"/>
          <w:b w:val="false"/>
          <w:i/>
          <w:color w:val="000000"/>
          <w:sz w:val="28"/>
        </w:rPr>
        <w:t>      Аудандық емхананың бас дәрігері              А. Жумиров</w:t>
      </w:r>
    </w:p>
    <w:p>
      <w:pPr>
        <w:spacing w:after="0"/>
        <w:ind w:left="0"/>
        <w:jc w:val="both"/>
      </w:pPr>
      <w:r>
        <w:rPr>
          <w:rFonts w:ascii="Times New Roman"/>
          <w:b w:val="false"/>
          <w:i/>
          <w:color w:val="000000"/>
          <w:sz w:val="28"/>
        </w:rPr>
        <w:t>      Аудандық ішкі істер бөлімінің бастығы        Н. Исаев</w:t>
      </w:r>
    </w:p>
    <w:bookmarkStart w:name="z16" w:id="1"/>
    <w:p>
      <w:pPr>
        <w:spacing w:after="0"/>
        <w:ind w:left="0"/>
        <w:jc w:val="both"/>
      </w:pPr>
      <w:r>
        <w:rPr>
          <w:rFonts w:ascii="Times New Roman"/>
          <w:b w:val="false"/>
          <w:i w:val="false"/>
          <w:color w:val="000000"/>
          <w:sz w:val="28"/>
        </w:rPr>
        <w:t xml:space="preserve">
                                                Аудандық әкімиятының </w:t>
      </w:r>
      <w:r>
        <w:br/>
      </w:r>
      <w:r>
        <w:rPr>
          <w:rFonts w:ascii="Times New Roman"/>
          <w:b w:val="false"/>
          <w:i w:val="false"/>
          <w:color w:val="000000"/>
          <w:sz w:val="28"/>
        </w:rPr>
        <w:t xml:space="preserve">
      2009 жылғы 3 маусымдағы </w:t>
      </w:r>
    </w:p>
    <w:bookmarkEnd w:id="1"/>
    <w:p>
      <w:pPr>
        <w:spacing w:after="0"/>
        <w:ind w:left="0"/>
        <w:jc w:val="both"/>
      </w:pPr>
      <w:r>
        <w:rPr>
          <w:rFonts w:ascii="Times New Roman"/>
          <w:b w:val="false"/>
          <w:i w:val="false"/>
          <w:color w:val="000000"/>
          <w:sz w:val="28"/>
        </w:rPr>
        <w:t>      № 218 шешіміне 1–қосымша</w:t>
      </w:r>
    </w:p>
    <w:p>
      <w:pPr>
        <w:spacing w:after="0"/>
        <w:ind w:left="0"/>
        <w:jc w:val="left"/>
      </w:pPr>
      <w:r>
        <w:rPr>
          <w:rFonts w:ascii="Times New Roman"/>
          <w:b/>
          <w:i w:val="false"/>
          <w:color w:val="000000"/>
        </w:rPr>
        <w:t xml:space="preserve"> Ауданда 2009 жылдың сәуір-маусым және қазан–желтоқсан айларында мерзімді әскери қызметке шақыру комиссияның құрамы</w:t>
      </w:r>
    </w:p>
    <w:p>
      <w:pPr>
        <w:spacing w:after="0"/>
        <w:ind w:left="0"/>
        <w:jc w:val="both"/>
      </w:pPr>
      <w:r>
        <w:rPr>
          <w:rFonts w:ascii="Times New Roman"/>
          <w:b w:val="false"/>
          <w:i w:val="false"/>
          <w:color w:val="000000"/>
          <w:sz w:val="28"/>
        </w:rPr>
        <w:t>Қартқожақов Бекболат - аудандық Қорғаныс істері жөніндегі бөлім Жұмабайұлы             бастығы, комиссия төрағасы (келісім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Мажиев Қайыржан - аудан әкімі аппаратының ұйымдастыру–кадр және   Мажиұлы           мемлекеттік–құқықтық жұмыстары бөлімінің бастығы,                      комиссия төрағасының орынбасары. </w:t>
      </w:r>
      <w:r>
        <w:br/>
      </w:r>
      <w:r>
        <w:rPr>
          <w:rFonts w:ascii="Times New Roman"/>
          <w:b w:val="false"/>
          <w:i w:val="false"/>
          <w:color w:val="000000"/>
          <w:sz w:val="28"/>
        </w:rPr>
        <w:t xml:space="preserve">
Комиссия мүшелері: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Абілтаев Амангелді - аудандық ішкі істер бөлімі бастығының    Мұратұлы          бастығының орынбасары (келісім бойынша);</w:t>
      </w:r>
    </w:p>
    <w:p>
      <w:pPr>
        <w:spacing w:after="0"/>
        <w:ind w:left="0"/>
        <w:jc w:val="both"/>
      </w:pPr>
      <w:r>
        <w:rPr>
          <w:rFonts w:ascii="Times New Roman"/>
          <w:b w:val="false"/>
          <w:i w:val="false"/>
          <w:color w:val="000000"/>
          <w:sz w:val="28"/>
        </w:rPr>
        <w:t>Елеуова Клара - аудандық емхананың дәрігері, шақыру комиссиясының</w:t>
      </w:r>
    </w:p>
    <w:p>
      <w:pPr>
        <w:spacing w:after="0"/>
        <w:ind w:left="0"/>
        <w:jc w:val="both"/>
      </w:pPr>
      <w:r>
        <w:rPr>
          <w:rFonts w:ascii="Times New Roman"/>
          <w:b w:val="false"/>
          <w:i w:val="false"/>
          <w:color w:val="000000"/>
          <w:sz w:val="28"/>
        </w:rPr>
        <w:t xml:space="preserve">Жоламановна     комиссиясының аға дәрігері (келісім бойынша); </w:t>
      </w:r>
    </w:p>
    <w:p>
      <w:pPr>
        <w:spacing w:after="0"/>
        <w:ind w:left="0"/>
        <w:jc w:val="both"/>
      </w:pPr>
      <w:r>
        <w:rPr>
          <w:rFonts w:ascii="Times New Roman"/>
          <w:b w:val="false"/>
          <w:i w:val="false"/>
          <w:color w:val="000000"/>
          <w:sz w:val="28"/>
        </w:rPr>
        <w:t>Майбасова Құндыз - аудандық емхананың медбикесі, комиссия хатшысы; Сапарқызы          (келісім бойынша).</w:t>
      </w:r>
    </w:p>
    <w:bookmarkStart w:name="z17" w:id="2"/>
    <w:p>
      <w:pPr>
        <w:spacing w:after="0"/>
        <w:ind w:left="0"/>
        <w:jc w:val="both"/>
      </w:pPr>
      <w:r>
        <w:rPr>
          <w:rFonts w:ascii="Times New Roman"/>
          <w:b w:val="false"/>
          <w:i w:val="false"/>
          <w:color w:val="000000"/>
          <w:sz w:val="28"/>
        </w:rPr>
        <w:t xml:space="preserve">
                                               Аудандық әкімиятының  </w:t>
      </w:r>
      <w:r>
        <w:br/>
      </w:r>
      <w:r>
        <w:rPr>
          <w:rFonts w:ascii="Times New Roman"/>
          <w:b w:val="false"/>
          <w:i w:val="false"/>
          <w:color w:val="000000"/>
          <w:sz w:val="28"/>
        </w:rPr>
        <w:t xml:space="preserve">
      2009 жылғы 3 маусымдағы </w:t>
      </w:r>
    </w:p>
    <w:bookmarkEnd w:id="2"/>
    <w:p>
      <w:pPr>
        <w:spacing w:after="0"/>
        <w:ind w:left="0"/>
        <w:jc w:val="both"/>
      </w:pPr>
      <w:r>
        <w:rPr>
          <w:rFonts w:ascii="Times New Roman"/>
          <w:b w:val="false"/>
          <w:i w:val="false"/>
          <w:color w:val="000000"/>
          <w:sz w:val="28"/>
        </w:rPr>
        <w:t>      № 218 шешіміне 2–қосымша</w:t>
      </w:r>
    </w:p>
    <w:p>
      <w:pPr>
        <w:spacing w:after="0"/>
        <w:ind w:left="0"/>
        <w:jc w:val="left"/>
      </w:pPr>
      <w:r>
        <w:rPr>
          <w:rFonts w:ascii="Times New Roman"/>
          <w:b/>
          <w:i w:val="false"/>
          <w:color w:val="000000"/>
        </w:rPr>
        <w:t xml:space="preserve"> 1982-1991 жылы туылған ер азаматтарды 2009 жылдың сәуір-маусым және қазан-желтоқсан айларында мерзімді әскери қызметке шақыруға байланысты Махамбет аудандық қорғаныс істері жөніндегі бөлімінің қарамағына бөлінетін техникалық қызметкерлер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7609"/>
        <w:gridCol w:w="2692"/>
        <w:gridCol w:w="1668"/>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мерзімі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керлер</w:t>
            </w:r>
          </w:p>
        </w:tc>
      </w:tr>
      <w:tr>
        <w:trPr>
          <w:trHeight w:val="6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маусым-30 маусым,</w:t>
            </w:r>
            <w:r>
              <w:br/>
            </w:r>
            <w:r>
              <w:rPr>
                <w:rFonts w:ascii="Times New Roman"/>
                <w:b w:val="false"/>
                <w:i w:val="false"/>
                <w:color w:val="000000"/>
                <w:sz w:val="20"/>
              </w:rPr>
              <w:t>
1 қазан-28 желтоқсан</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4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селолық округі әкімі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маусым-30 маусым,</w:t>
            </w:r>
            <w:r>
              <w:br/>
            </w:r>
            <w:r>
              <w:rPr>
                <w:rFonts w:ascii="Times New Roman"/>
                <w:b w:val="false"/>
                <w:i w:val="false"/>
                <w:color w:val="000000"/>
                <w:sz w:val="20"/>
              </w:rPr>
              <w:t>
1 қазан-28 желтоқсан</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8" w:id="3"/>
    <w:p>
      <w:pPr>
        <w:spacing w:after="0"/>
        <w:ind w:left="0"/>
        <w:jc w:val="both"/>
      </w:pPr>
      <w:r>
        <w:rPr>
          <w:rFonts w:ascii="Times New Roman"/>
          <w:b w:val="false"/>
          <w:i w:val="false"/>
          <w:color w:val="000000"/>
          <w:sz w:val="28"/>
        </w:rPr>
        <w:t xml:space="preserve">
                                             Аудандық әкімиятының  </w:t>
      </w:r>
      <w:r>
        <w:br/>
      </w:r>
      <w:r>
        <w:rPr>
          <w:rFonts w:ascii="Times New Roman"/>
          <w:b w:val="false"/>
          <w:i w:val="false"/>
          <w:color w:val="000000"/>
          <w:sz w:val="28"/>
        </w:rPr>
        <w:t xml:space="preserve">
      2009 жылғы 3 маусымдағы </w:t>
      </w:r>
    </w:p>
    <w:bookmarkEnd w:id="3"/>
    <w:p>
      <w:pPr>
        <w:spacing w:after="0"/>
        <w:ind w:left="0"/>
        <w:jc w:val="both"/>
      </w:pPr>
      <w:r>
        <w:rPr>
          <w:rFonts w:ascii="Times New Roman"/>
          <w:b w:val="false"/>
          <w:i w:val="false"/>
          <w:color w:val="000000"/>
          <w:sz w:val="28"/>
        </w:rPr>
        <w:t>      № 218 шешіміне 3–қосымша</w:t>
      </w:r>
    </w:p>
    <w:p>
      <w:pPr>
        <w:spacing w:after="0"/>
        <w:ind w:left="0"/>
        <w:jc w:val="left"/>
      </w:pPr>
      <w:r>
        <w:rPr>
          <w:rFonts w:ascii="Times New Roman"/>
          <w:b/>
          <w:i w:val="false"/>
          <w:color w:val="000000"/>
        </w:rPr>
        <w:t xml:space="preserve"> 1982-1991 жылғы туылған ер азаматтарды 2009 жылдың сәуір-маусым және қазан-желтоқсан айларында мерзімді әскери қызметке шақырылатын азаматтарды байқаудан өткізетін дәрігерлік комиссияның құрамы</w:t>
      </w:r>
    </w:p>
    <w:p>
      <w:pPr>
        <w:spacing w:after="0"/>
        <w:ind w:left="0"/>
        <w:jc w:val="both"/>
      </w:pPr>
      <w:r>
        <w:rPr>
          <w:rFonts w:ascii="Times New Roman"/>
          <w:b w:val="false"/>
          <w:i w:val="false"/>
          <w:color w:val="000000"/>
          <w:sz w:val="28"/>
        </w:rPr>
        <w:t xml:space="preserve">Елеуова Клара Жоламановна – дәрігерлік комиссияның төрағасы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973"/>
        <w:gridCol w:w="4513"/>
        <w:gridCol w:w="14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Оташы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Алламбергенов Орынбай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дәрігері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Сауырбаева Вера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Құлақ-мұрын дәрігері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Мұстағалиева Анар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аурулары дәрігері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Мырзағалиева Света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дәрігері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Оспанова Алма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Еспосынов Жалғас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Рентгенолог</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Жақсығалиев Мүбәрак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Медбикелер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Рахметова Жанна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4"/>
    <w:p>
      <w:pPr>
        <w:spacing w:after="0"/>
        <w:ind w:left="0"/>
        <w:jc w:val="both"/>
      </w:pPr>
      <w:r>
        <w:rPr>
          <w:rFonts w:ascii="Times New Roman"/>
          <w:b w:val="false"/>
          <w:i w:val="false"/>
          <w:color w:val="000000"/>
          <w:sz w:val="28"/>
        </w:rPr>
        <w:t xml:space="preserve">
                                               Аудандық әкімиятының </w:t>
      </w:r>
      <w:r>
        <w:br/>
      </w:r>
      <w:r>
        <w:rPr>
          <w:rFonts w:ascii="Times New Roman"/>
          <w:b w:val="false"/>
          <w:i w:val="false"/>
          <w:color w:val="000000"/>
          <w:sz w:val="28"/>
        </w:rPr>
        <w:t xml:space="preserve">
      2009 жылғы 3 маусымдағы </w:t>
      </w:r>
    </w:p>
    <w:bookmarkEnd w:id="4"/>
    <w:p>
      <w:pPr>
        <w:spacing w:after="0"/>
        <w:ind w:left="0"/>
        <w:jc w:val="both"/>
      </w:pPr>
      <w:r>
        <w:rPr>
          <w:rFonts w:ascii="Times New Roman"/>
          <w:b w:val="false"/>
          <w:i w:val="false"/>
          <w:color w:val="000000"/>
          <w:sz w:val="28"/>
        </w:rPr>
        <w:t>      № 218 шешіміне 4–қосымша</w:t>
      </w:r>
    </w:p>
    <w:p>
      <w:pPr>
        <w:spacing w:after="0"/>
        <w:ind w:left="0"/>
        <w:jc w:val="left"/>
      </w:pPr>
      <w:r>
        <w:rPr>
          <w:rFonts w:ascii="Times New Roman"/>
          <w:b/>
          <w:i w:val="false"/>
          <w:color w:val="000000"/>
        </w:rPr>
        <w:t xml:space="preserve"> 2009 жылғы сәуір-маусым және қазан-желтоқсан айларында әскер қатарына шақырушылардың флюрографиялық байқаудан өту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693"/>
        <w:gridCol w:w="2353"/>
        <w:gridCol w:w="19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Флюрографиялық байқаудан өту күндері</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Сартоғай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Жалғансай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Сарайшық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Бақсай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Бейбарыс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w:t>
            </w:r>
          </w:p>
        </w:tc>
      </w:tr>
    </w:tbl>
    <w:bookmarkStart w:name="z20" w:id="5"/>
    <w:p>
      <w:pPr>
        <w:spacing w:after="0"/>
        <w:ind w:left="0"/>
        <w:jc w:val="both"/>
      </w:pPr>
      <w:r>
        <w:rPr>
          <w:rFonts w:ascii="Times New Roman"/>
          <w:b w:val="false"/>
          <w:i w:val="false"/>
          <w:color w:val="000000"/>
          <w:sz w:val="28"/>
        </w:rPr>
        <w:t xml:space="preserve">
                                               Аудандық әкімиятының </w:t>
      </w:r>
      <w:r>
        <w:br/>
      </w:r>
      <w:r>
        <w:rPr>
          <w:rFonts w:ascii="Times New Roman"/>
          <w:b w:val="false"/>
          <w:i w:val="false"/>
          <w:color w:val="000000"/>
          <w:sz w:val="28"/>
        </w:rPr>
        <w:t xml:space="preserve">
                                            2009 жылғы 3 маусымдағы </w:t>
      </w:r>
    </w:p>
    <w:bookmarkEnd w:id="5"/>
    <w:p>
      <w:pPr>
        <w:spacing w:after="0"/>
        <w:ind w:left="0"/>
        <w:jc w:val="both"/>
      </w:pPr>
      <w:r>
        <w:rPr>
          <w:rFonts w:ascii="Times New Roman"/>
          <w:b w:val="false"/>
          <w:i w:val="false"/>
          <w:color w:val="000000"/>
          <w:sz w:val="28"/>
        </w:rPr>
        <w:t>      № 218 шешіміне 5–қосымша</w:t>
      </w:r>
    </w:p>
    <w:p>
      <w:pPr>
        <w:spacing w:after="0"/>
        <w:ind w:left="0"/>
        <w:jc w:val="left"/>
      </w:pPr>
      <w:r>
        <w:rPr>
          <w:rFonts w:ascii="Times New Roman"/>
          <w:b/>
          <w:i w:val="false"/>
          <w:color w:val="000000"/>
        </w:rPr>
        <w:t xml:space="preserve"> 2009 жылғы сәуір-маусым және қазан-желтоқсан айларында әскер қатарына шақырушылардың дәрігерлік комиссиядан өту күндері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5413"/>
        <w:gridCol w:w="2973"/>
        <w:gridCol w:w="2153"/>
      </w:tblGrid>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комиссиядан өту күндері</w:t>
            </w:r>
          </w:p>
        </w:tc>
      </w:tr>
      <w:tr>
        <w:trPr>
          <w:trHeight w:val="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1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r>
      <w:tr>
        <w:trPr>
          <w:trHeight w:val="13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Сартоғай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Жалғансай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1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Сарайшық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w:t>
            </w:r>
          </w:p>
        </w:tc>
      </w:tr>
      <w:tr>
        <w:trPr>
          <w:trHeight w:val="12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Бақсай</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9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Бейбарыс</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9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bl>
    <w:p>
      <w:pPr>
        <w:spacing w:after="0"/>
        <w:ind w:left="0"/>
        <w:jc w:val="both"/>
      </w:pPr>
      <w:r>
        <w:rPr>
          <w:rFonts w:ascii="Times New Roman"/>
          <w:b w:val="false"/>
          <w:i w:val="false"/>
          <w:color w:val="000000"/>
          <w:sz w:val="28"/>
        </w:rPr>
        <w:t>      Комиссия күндеріне қосымша /резерв/</w:t>
      </w:r>
    </w:p>
    <w:p>
      <w:pPr>
        <w:spacing w:after="0"/>
        <w:ind w:left="0"/>
        <w:jc w:val="both"/>
      </w:pPr>
      <w:r>
        <w:rPr>
          <w:rFonts w:ascii="Times New Roman"/>
          <w:b w:val="false"/>
          <w:i w:val="false"/>
          <w:color w:val="000000"/>
          <w:sz w:val="28"/>
        </w:rPr>
        <w:t>      Маусым айының - 16, 23, 30</w:t>
      </w:r>
    </w:p>
    <w:p>
      <w:pPr>
        <w:spacing w:after="0"/>
        <w:ind w:left="0"/>
        <w:jc w:val="both"/>
      </w:pPr>
      <w:r>
        <w:rPr>
          <w:rFonts w:ascii="Times New Roman"/>
          <w:b w:val="false"/>
          <w:i w:val="false"/>
          <w:color w:val="000000"/>
          <w:sz w:val="28"/>
        </w:rPr>
        <w:t>      Қазан айының – 19, 20, 21, 22, 23</w:t>
      </w:r>
    </w:p>
    <w:p>
      <w:pPr>
        <w:spacing w:after="0"/>
        <w:ind w:left="0"/>
        <w:jc w:val="both"/>
      </w:pPr>
      <w:r>
        <w:rPr>
          <w:rFonts w:ascii="Times New Roman"/>
          <w:b w:val="false"/>
          <w:i w:val="false"/>
          <w:color w:val="000000"/>
          <w:sz w:val="28"/>
        </w:rPr>
        <w:t>      Қараша айының – 03, 10, 17, 24</w:t>
      </w:r>
    </w:p>
    <w:bookmarkStart w:name="z21" w:id="6"/>
    <w:p>
      <w:pPr>
        <w:spacing w:after="0"/>
        <w:ind w:left="0"/>
        <w:jc w:val="both"/>
      </w:pPr>
      <w:r>
        <w:rPr>
          <w:rFonts w:ascii="Times New Roman"/>
          <w:b w:val="false"/>
          <w:i w:val="false"/>
          <w:color w:val="000000"/>
          <w:sz w:val="28"/>
        </w:rPr>
        <w:t>      Желтоқсан айының -1, 8, 15, 22</w:t>
      </w:r>
      <w:r>
        <w:br/>
      </w:r>
      <w:r>
        <w:rPr>
          <w:rFonts w:ascii="Times New Roman"/>
          <w:b w:val="false"/>
          <w:i w:val="false"/>
          <w:color w:val="000000"/>
          <w:sz w:val="28"/>
        </w:rPr>
        <w:t>
      Келісемін                            Бекітемін</w:t>
      </w:r>
    </w:p>
    <w:bookmarkEnd w:id="6"/>
    <w:p>
      <w:pPr>
        <w:spacing w:after="0"/>
        <w:ind w:left="0"/>
        <w:jc w:val="both"/>
      </w:pPr>
      <w:r>
        <w:rPr>
          <w:rFonts w:ascii="Times New Roman"/>
          <w:b w:val="false"/>
          <w:i w:val="false"/>
          <w:color w:val="000000"/>
          <w:sz w:val="28"/>
        </w:rPr>
        <w:t>      Махамбет аудандық емхана         Махамбет аудан әкім</w:t>
      </w:r>
    </w:p>
    <w:p>
      <w:pPr>
        <w:spacing w:after="0"/>
        <w:ind w:left="0"/>
        <w:jc w:val="both"/>
      </w:pPr>
      <w:r>
        <w:rPr>
          <w:rFonts w:ascii="Times New Roman"/>
          <w:b w:val="false"/>
          <w:i w:val="false"/>
          <w:color w:val="000000"/>
          <w:sz w:val="28"/>
        </w:rPr>
        <w:t xml:space="preserve">      бас дәрігері     А. Жұмыров      орынбасары     С. Арстанов    </w:t>
      </w:r>
    </w:p>
    <w:p>
      <w:pPr>
        <w:spacing w:after="0"/>
        <w:ind w:left="0"/>
        <w:jc w:val="left"/>
      </w:pPr>
      <w:r>
        <w:rPr>
          <w:rFonts w:ascii="Times New Roman"/>
          <w:b/>
          <w:i w:val="false"/>
          <w:color w:val="000000"/>
        </w:rPr>
        <w:t xml:space="preserve">    "_____"________________2009 ж.   "____"______________2009 ж.</w:t>
      </w:r>
      <w:r>
        <w:br/>
      </w:r>
      <w:r>
        <w:rPr>
          <w:rFonts w:ascii="Times New Roman"/>
          <w:b/>
          <w:i w:val="false"/>
          <w:color w:val="000000"/>
        </w:rPr>
        <w:t>
 2009 жылғы сәуір-маусым айларында әскер қатарына шақырушылардың дәрігерлік комиссиядан өту күндері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553"/>
        <w:gridCol w:w="2493"/>
        <w:gridCol w:w="2693"/>
      </w:tblGrid>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комиссиядан өту күндері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11.03.2009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1.04.2009</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11.03.2009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Сартоғай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12.03.2009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3.04.2009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Бейбарыс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12.03.2009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10.04.2009</w:t>
            </w:r>
          </w:p>
        </w:tc>
      </w:tr>
      <w:tr>
        <w:trPr>
          <w:trHeight w:val="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13.03.2009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7.04.2009</w:t>
            </w:r>
          </w:p>
        </w:tc>
      </w:tr>
      <w:tr>
        <w:trPr>
          <w:trHeight w:val="1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13.03.2009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8.04.2009</w:t>
            </w:r>
          </w:p>
        </w:tc>
      </w:tr>
      <w:tr>
        <w:trPr>
          <w:trHeight w:val="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Сарайшық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16.03.2009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9.04.2009</w:t>
            </w:r>
          </w:p>
        </w:tc>
      </w:tr>
      <w:tr>
        <w:trPr>
          <w:trHeight w:val="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Жалғансай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16.03.2009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6.04.2009</w:t>
            </w:r>
          </w:p>
        </w:tc>
      </w:tr>
      <w:tr>
        <w:trPr>
          <w:trHeight w:val="1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17.03.2009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13.04.2009</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Бақсай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17.03.2009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14.04.2009</w:t>
            </w:r>
          </w:p>
        </w:tc>
      </w:tr>
      <w:tr>
        <w:trPr>
          <w:trHeight w:val="1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18.03.2009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15.04.2009</w:t>
            </w:r>
          </w:p>
        </w:tc>
      </w:tr>
    </w:tbl>
    <w:p>
      <w:pPr>
        <w:spacing w:after="0"/>
        <w:ind w:left="0"/>
        <w:jc w:val="both"/>
      </w:pPr>
      <w:r>
        <w:rPr>
          <w:rFonts w:ascii="Times New Roman"/>
          <w:b w:val="false"/>
          <w:i w:val="false"/>
          <w:color w:val="000000"/>
          <w:sz w:val="28"/>
        </w:rPr>
        <w:t>Комиссия күндеріне қосымша /резерв/</w:t>
      </w:r>
    </w:p>
    <w:p>
      <w:pPr>
        <w:spacing w:after="0"/>
        <w:ind w:left="0"/>
        <w:jc w:val="both"/>
      </w:pPr>
      <w:r>
        <w:rPr>
          <w:rFonts w:ascii="Times New Roman"/>
          <w:b w:val="false"/>
          <w:i w:val="false"/>
          <w:color w:val="000000"/>
          <w:sz w:val="28"/>
        </w:rPr>
        <w:t>Сәуір айының – 20, 27</w:t>
      </w:r>
    </w:p>
    <w:p>
      <w:pPr>
        <w:spacing w:after="0"/>
        <w:ind w:left="0"/>
        <w:jc w:val="both"/>
      </w:pPr>
      <w:r>
        <w:rPr>
          <w:rFonts w:ascii="Times New Roman"/>
          <w:b w:val="false"/>
          <w:i w:val="false"/>
          <w:color w:val="000000"/>
          <w:sz w:val="28"/>
        </w:rPr>
        <w:t>Мамыр - 4, 11, 18, 25</w:t>
      </w:r>
    </w:p>
    <w:p>
      <w:pPr>
        <w:spacing w:after="0"/>
        <w:ind w:left="0"/>
        <w:jc w:val="both"/>
      </w:pPr>
      <w:r>
        <w:rPr>
          <w:rFonts w:ascii="Times New Roman"/>
          <w:b w:val="false"/>
          <w:i w:val="false"/>
          <w:color w:val="000000"/>
          <w:sz w:val="28"/>
        </w:rPr>
        <w:t>Маусым айының - 09, 16, 23</w:t>
      </w:r>
      <w:r>
        <w:br/>
      </w:r>
      <w:r>
        <w:rPr>
          <w:rFonts w:ascii="Times New Roman"/>
          <w:b w:val="false"/>
          <w:i w:val="false"/>
          <w:color w:val="000000"/>
          <w:sz w:val="28"/>
        </w:rPr>
        <w:t>
      </w:t>
      </w:r>
      <w:r>
        <w:rPr>
          <w:rFonts w:ascii="Times New Roman"/>
          <w:b w:val="false"/>
          <w:i/>
          <w:color w:val="000000"/>
          <w:sz w:val="28"/>
        </w:rPr>
        <w:t>Махамбет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 бастығы майор         Б. Карткужаков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