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d914" w14:textId="522d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 бойынша 2009 жылға салық ставкаларын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Махамбет аудандық мәслихатының 2009 жылғы 27 наурыздағы N 113 шешімі. Атырау облысы Әділет департаменті Махамбет ауданының әділет басқармасында 2009 жылғы 6 мамырда 4-3-116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№ 100-ІV 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кодексіне сәйкес белгіленген бір жолғы талондар құны, қосымшаларға сәйкес (№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шешімніңорындалысын бақылау аудандық мәслихаттың "Экономика, кәсіпкерлікті дамыту, қаржы және бюджет мәселелері жөніндегі" тұрақты комиссиясына (А. Есқариев)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 ресми жарияланғаннан кейін күнтізбелік он күн өткен соң қолданысқа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13-сессиясының төрағасы            Г. Қайырғалиева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 А. Құрманбаев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наурыздығы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113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 көлемінде бір жолғы талон құны 1 сатушы орнына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(1 күнге) теңгемен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7553"/>
        <w:gridCol w:w="2353"/>
        <w:gridCol w:w="2713"/>
      </w:tblGrid>
      <w:tr>
        <w:trPr>
          <w:trHeight w:val="3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Өнімдердің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Талонның құны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селосында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селолық округтерде</w:t>
            </w:r>
          </w:p>
        </w:tc>
      </w:tr>
      <w:tr>
        <w:trPr>
          <w:trHeight w:val="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өнімін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өнімдерін сату: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30,0 мың теңгеге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30,0 мың теңгеден жоғары.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Көкөніс-жеміс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кешек өнімдерін сату: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80,0 мың теңгеге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80,0 мың теңгеден 120,0 мың теңгеге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120,0 мың теңгеден жоғары.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кеңсе бұйымдарын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өнімдері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өнімдерін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7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Автокөліктен сату: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(УАЗ, Газель автокөліктерінен) 2тоннаға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(ГАЗ, Зил автокөліктерінен) 5 тоннаға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(Маз, Камаз автокөліктерінен) 5 тоннадан жоғары.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наурыздығы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113 шешіміне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 ара-тұра сипатта болатын жеке тұлғалар үшін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6753"/>
        <w:gridCol w:w="3633"/>
        <w:gridCol w:w="207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есеппен бір айлық табыс көзі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күндік талон құны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Газет, журналдар сату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егістік көшеттер мен жеміс ағаш көшеттерін сату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өнімдерін сату (жеке адамдар үшін)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өнімдерін көлік құралдарынан сату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Саяжайлардан, тұрғын үй учаскелерінде өсірілген гүл өнімдерін сату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Саяжайлардан, қосалқы шаруашылықтан өндірілген өнімдерді сату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Саяжайлардан, қосалқы шаруашылықтардан өндірілген өнімдерді көлік құралдарынан сату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құралдарын сатумен айналысу: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жақын шетелдік мемлекеттерден (ТМД);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алыс шетелдік мемлекеттерден.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трактормен жер учаскелерін өңдеу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жеңіл және жүк автокөліктерімен жолаушы немесе жүк тасымалдау: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аудан көлемінде;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облыс,қала аралық мақсатта.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құстарын бағу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сату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Сыпыртқылар сату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жеміс-жидектерін, бал және саңырауқұлақтар сату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