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3cbc1" w14:textId="833cb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Қоғамдық құқық тәртібін қамтамасыз ететін азаматтарды есепке қою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Махамбет ауданы әкімінің 2009 жылғы 14 қаңтардағы N 19 қаулысы. Атырау облысы Әділет департаменті Махамбет ауданының әділет басқармасында 2009 жылғы 6 ақпанда 4-3-113 тіркелді. Күші жойылды - Махамбет ауданы әкімдігінің 2013 жылғы 06 ақпандағы № 78 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Махамбет ауданы әкімдігінің 2013.02.06 № 78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2004 жылғы 9 шілдедегі № 590  "Қоғамдық тәртіпті қамтамасыз етуге азаматтардың қатысуы туралы" Заңының 3 бабына 2 тармағына 1) тармақшасына, Қазақстан Республикасының 2001 жылғы 23 қаңтардағы № 148 "Қазақстан Республикасындағы жергілікті мемлекеттік басқару туралы" Заңының 31 бабына сәйкес аудан әкімияты  </w:t>
      </w:r>
      <w:r>
        <w:rPr>
          <w:rFonts w:ascii="Times New Roman"/>
          <w:b/>
          <w:i w:val="false"/>
          <w:color w:val="000000"/>
          <w:sz w:val="28"/>
        </w:rPr>
        <w:t>ҚА</w:t>
      </w:r>
      <w:r>
        <w:rPr>
          <w:rFonts w:ascii="Times New Roman"/>
          <w:b/>
          <w:i w:val="false"/>
          <w:color w:val="000000"/>
          <w:sz w:val="28"/>
        </w:rPr>
        <w:t>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Қоғамдық құқық тәртібін қорғауға қатысатын азаматтар тіркеуден өткізілсін және есепке қойылсын (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Аудандық ішкі істер бөлімі (Р. Мырзабаев - келісім бойынша):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Қоғамдық тәртіпті қамтамасыз етуге қатысатын азаматтарға  қоғамдық тәртіпті ету саласындағы құқықтары мен міндеттерін түсіндіру ұсынылсын;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бақылау және қадағалау функцияларына байланысты емес,  қоғамдық тәртіпті қамтамасыз ету жөніндегі іс-шараларға азаматтарды тартудың тәртібін, нысандары мен түрлерін Қазақстан Республикасының заңдарына сәйкес айқындау ұсынылсын;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қоғамдық тәртіпті қамтамасыз етуге қатысатын азаматтарға "Полицияның қоғамдық көмекшісі" куәлігінің үлгісін және эмблемасының нышанын әзірлеп бекіту ұсынылсын;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жергілікті атқарушы органдармен қоғамдық тәртіпті қамтамасыз етуге қатысатын азаматтар қызметінің мәселелері бойынша өзара іс қимыл жасау ұсынылсын;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полицияның учаскелік пункттері базасында қоғамдық тәртіпті  қамтамасыз етуге қатысатын азаматтарды құқықтық даярлау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 аппаратының басшысы С. Арыстанға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жарияланғаннан кейін күнтізбелік он  күн өткен соң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      Р. Сисатов</w:t>
      </w:r>
      <w:r>
        <w:rPr>
          <w:rFonts w:ascii="Times New Roman"/>
          <w:b w:val="false"/>
          <w:i w:val="false"/>
          <w:color w:val="000000"/>
          <w:sz w:val="28"/>
        </w:rPr>
        <w:t>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бөлімінің бастығы            Р. Мырзабаев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"___" _______ 2009 жыл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 әкімиятының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14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19 қаулысына қосымша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 халқы арасынан қылмыстық пен құқыққа қарсы әрекеттердің жолын кесуге өз ынталарымен ниет білдірген азаматтардың тізімі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Сарбаз есебіне.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Бақсай селолық округінен;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Абенов Қалымжан Мубаракович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Кушалиева Асила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3) Қазымбекұлы Қадыржан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4) Базарбаев Серік Жумашұлы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Сақшы есебіне.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Жалғансай селолық округінен;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Көптілеуова Айгул Дюйсенқызы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Нұрмұханов Амандық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3) Жұмашев Қайрат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4) Көшмуханов Ерболат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Бейбарыс селолық округінен;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 Сундетов Руслан Қадырбайұлы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Қоспаев Сағидолла Аташұлы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3) Муханов Ғани Идиятұлы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4) Рамазонов Салауат Тлешұлы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5) Сүндетқалиев Игілік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6) Аубекеров Құралбек Мырзагерейұлы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7) Мырзабекова Нұрия Мырзабекқызы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8) Боранбаев Қайрат Сағынғалиевич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Алмалы селолық округінен;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 Кабиев Бахтыгерей Тасбулатович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Қайрошев Қасымжан Сағынғалиевич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Ақтоғай селолық округінен;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 Салихов Жұмагелди Амиржанович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Хайрулина Гульжан Бактыгереевна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Махамбет селолық округінен;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 Саухова Ақторғын файзуллаевна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 Курасов Берікқали Аққалиұлы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3) Бисенова Анаргүл Багитовна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4) Карабалина Анаргул Нұроллаевна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5) Есмуханов Женис Жубанович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6) Бердешұлы Жәйлыбек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7) Умбеталиев Болат Тыныштықұлы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8) Агелеуова Балжан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9) Жұмашев Аянбай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10) Алиева Эльмира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Ақжайық селолық округінен;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Айтмуратов Құрмет Меңдіқұлұлы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Кенжешов Рустем Рамазанович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3) Тажигалиев Малик Тажигалиевич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4) Қайрушев Махамбет Рысқалиұлы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Сартоғай селолық округінен;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Серіков Ерболат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Рақымжанов Уалижан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3) Нысанов Қалидолла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4) Демегенұлы Нығымедиар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Есбол селолық округінен;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 Мендигалиева Назира Бакибаевна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 Салтанов Айса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3) Аманбаев Туленбай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Алға селолық округінен;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 Ауелбаев Марал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Балманов Самалбек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Қоғамдық көмекші есебіне;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Құрмашев Төрехан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Мақашева Гүлшат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3) Исмагулов Қайрат Серикович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4) Жұмағалиев Қайрат Олжабекұлы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5) Құлманов Адебиет Ташекенович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6) Құрмашев Жаңгірхан Мұхамбетжанович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7) Хисметулин Айдын Шамганович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8) Маханова Жаңылсын Бұрқанқызы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9) Жұмағамбетова Айымгүл Қайырқызы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10) Серикова Айгерім Серікқызы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11) Алиева Гүлмира Қуанқызы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