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1481" w14:textId="5101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2010-2012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2009 жылғы 20 желтоқсандағы N 17-2 шешімі. Жылыой аудандық әділет департаментінде 2010 жылғы 15 қаңтарда N 4-2-136 тіркелді. Күші жойылды - Жылыой аудандық мәслихатының 2010 жылғы 7 желтоқсандағы N 24-1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Жылыой аудандық мәслихатының 2010.12.07 N 24-1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95–IV Бюджет кодексінің 9–бабының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жергiлiктi мемлекеттiк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 ұсынған Жылыой ауданының 2010-2012 жылға арналған аудандық бюджетін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2010-2012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2010 жылға мынадай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17 218 636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16 308 290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35 395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түсiмдер бойынша – 79 595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745 923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- 17 539 277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- 5 353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- 5 353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- 5 353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5 353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Жылыой аудандық мәслихатының 2010.02.03 N </w:t>
      </w:r>
      <w:r>
        <w:rPr>
          <w:rFonts w:ascii="Times New Roman"/>
          <w:b w:val="false"/>
          <w:i w:val="false"/>
          <w:color w:val="000000"/>
          <w:sz w:val="28"/>
        </w:rPr>
        <w:t xml:space="preserve">18-3;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2010.04.06 №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2010.07.07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21-2,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2010.10.06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22-2,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2010.12.07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24-2 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11 желтоқсандағы № 287-IV "2010-2012 жылдарға арналған облыстық бюджет туралы" облыстық мәслихаттың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мынандай түсімдер есебінен қалыптасады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акциздерден басқа,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дара кәсіпкерлер мүлкіне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тіркелген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 құқығы үшін лицензиялық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тіркеу және филиалдар мен өкілдіктерді есептік тіркегені, сондай-ақ оларды қайта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тіркегені, сондай-ақ оларды қайта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жылжымалы мүлік кепілін және кеменің немесе жасалып жатқан кеменің ипотекасын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құқықтарды және олармен жасалатын мәмілелерді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  жолдарының бөлінген белдеуінде сыртқы (көрнекі) жарнаманы орналастырғаны үшін алынатын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меншіктегі акциялардың мемлекеттік пакеттеріне дивидендтер;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өкілді органның шешімі бойынша өткізілетін мемлекеттік лотереялардан түсетін кірістердің түсімі;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мемлекеттік мекемелер көрсететін қызметтерді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бюджетінен қаржыландырылатын мемлекеттік мекемелер ұйымдастыратын мемлекеттік сатып алуды өткізуден түсетін ақшаның түсімі;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меншіктегі мүлікті жалдаудан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меншікке жататын жер учаскелері бойынша сервитут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 органдар салатын айыппұлдар, өсімпұлдар, санкциялар;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мемлекеттік мекемелермен алынатын басқа да айыппұлдар, өсімпұлдар, санкциялар;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төленетін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бюджеттік кредиттер бойынша сыйақылар (мүдделер);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иесіз мүлікті, белгіленген тәртіппен ауданның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атқарушы органдар тарататын гранттар;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меншіктегі тұрғын үй қорынан үйлерді жалдаудан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оған қатысты лицензиялық тәртіп белгіленген казиноның, тотализаторлардың және ойын бизнесінің лицензиясыз қызметінен түскен алып қойылған кірістер түсімі;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анықталмаған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мемлекеттік мекемелердің дебиторлық, депоненттік берешегінің түсімі;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аудандық бюджеттен алынған, пайдаланылмаған қаражаттардың қайтарылуы;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мемлекеттік кәсіпорындардың таза кірісінің бір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меншіктегі заңды тұлғаларға қатысу үлесіне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және облыстық бюджеттерге есептелетін сомалардан тыс Қазақстан Республикасының заң актілерінде көзделген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 мемлекеттік мекемелерге берілген мүлікті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азаматтарға пәтерлерді сатудан түсетін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трансферттерден түсетін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кредиттерді өтеу: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қарыз алушы банктерге, заңды және жеке тұлғаларға берілген кредиттердің өтемі.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мемлекеттің қаржы активтерін сатудан түсетін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тұлғалардың қатысу үлестерін, бағалы қағаздарын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мүліктік кешен түріндегі аудандық коммуналдық меншіктегі мемлекеттік мекемелер мен кәсіпорындарды және аудандық коммуналдық мемлекеттік кәсіпорындарының жедел басқаруындағы немесе шаруашылық жүргізуіндегі өзге мүлікті сатудан түсетін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Жалпы мемлекеттік салықтар түсімінің жалпы сома нормативі 2010 жылға келесідей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төлем көзінен ұсталатын жеке табыс салығы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кәсіпкерлік қызметпен айналысатын жеке тұлғалардан алынатын жеке табыс салығы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салық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жылға арналған аудандық бюджетте облыстық бюджетке бюджеттiк алып қоюлардың көлемi 14 277 130 мың теңге сомасында көзделсiн.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2010 жылға арналған аудандық бюджетте облыстық бюджеттен жалпы сомасы 248 678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бiлiм берудiң 2005-2010 жылдарға арналған мемлекеттiк бағдарламасының iс шараларын iске асыруға: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 лингофондық және мультимедиалық кабинеттер құруға – 22 164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16 388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– 85 283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18 жасқа дейінгі балаларына мемлекеттік жәрдемақылар төлеуге – 15405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65 жылдығына Ұлы Отан Соғысының қатысушылары мен мүгедектерінің жол жүруін қамтамасыз етуге - 746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65 жылдығына Ұлы Отан Соғысының қатысушылары мен мүгедектеріне біржолғы материалдық көмекті төлеуге – 7 840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ағымдағы нысаналы трансферттер есебінен әлеуметтік жұмыс орындар және жастар тәжірибесі бағдарламасын кеңейтуге – 30 000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әлеуметтік жұмыс орындар – 18 000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жастар практикасын кеңейту – 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жергілікті атқарушы органдардың бөлімшелерін ұстауға - 7 166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Эпизотияға қарсы іс шаралар жүргізуге – 25 023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қосылған бала бақшаларды ұстауға – 37 907 мың теңге ағымдағы трансферттер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2010 жылға арналған аудандық бюджетте облыстық бюджеттен ауылдық елді мекендердің әлеуметтік сала мамандарын әлеуметтік қолдау шараларын іске асыру үшін – 5 353 мың теңге бюджеттік кредит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 әкімінің шұғыл шығындарға арналған резервтік қоры 15 662 мың теңге көлемінде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2010 жылға арналған аудандық бюджеттің құрамында әрбір ауылдық (селолық) округтердің әкімдерінің аппаратарының бюджеттік бағдарламаларын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2009 жылға арналған аудандық бюджетті атқару процесінде облыстық мәслихаттың шешімімен белгіленген бағдарламалар ескеріле отырып, секвестрлеуге жатпайтын аудандық бюджеттің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мәслихаттың 2008 жылғы 24 желтоқсандағы № 8-3 "2009 жылға арналған аудандық бюджет туралы" шешімінің (мемлекеттік тіркеу саны 4-2-75, "Кең Жылой" газеті № 4, 22 қаңтар 2009 жыл; № 5, 29 қаңтар 2009 жыл)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 cессиясының төрағасы                       Х. Жамалов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 М. Кенғанов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нақтыланған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Жылыой аудандық мәслихатының 2010.10.06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2010.12.07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24-2 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78"/>
        <w:gridCol w:w="768"/>
        <w:gridCol w:w="775"/>
        <w:gridCol w:w="8613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17218636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16308290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1233117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1233117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13964961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13752270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745923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745923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745923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79"/>
        <w:gridCol w:w="1011"/>
        <w:gridCol w:w="783"/>
        <w:gridCol w:w="8089"/>
        <w:gridCol w:w="21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17539277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180060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.115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81939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80051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.115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1805729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195002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195002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1487307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1408733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90390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  әкiмiнің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 дамыту, орналастыру және(немесе)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  әкiмiнің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.115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14360895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14360895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14277130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ЖАСАЛҒАН ОПЕРАЦИЯДАН ҚАЛДЫҚ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(дефицит)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2"/>
        <w:gridCol w:w="782"/>
        <w:gridCol w:w="9356"/>
        <w:gridCol w:w="21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17760562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17636377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1346879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1346879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1105905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1105905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15065821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14842017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14838313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қаматамасыз етуді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1740976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1553345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1463820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15553653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15553653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15553653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ақпандағы № 18-3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 атқару процесінде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85"/>
        <w:gridCol w:w="785"/>
        <w:gridCol w:w="1152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 кешені және жер қойнауын пайдалану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кенттің, ауылдың, (селоның), ауылдық (селолық)округтің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Жылыой аудандық мәслихатының 2010.10.06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2010.12.07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24-2 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747"/>
        <w:gridCol w:w="1639"/>
        <w:gridCol w:w="1735"/>
        <w:gridCol w:w="1735"/>
        <w:gridCol w:w="1539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 әкімі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Ақкизтоғай</w:t>
            </w:r>
          </w:p>
        </w:tc>
      </w:tr>
      <w:tr>
        <w:trPr>
          <w:trHeight w:val="84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45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77"/>
        <w:gridCol w:w="1703"/>
        <w:gridCol w:w="1703"/>
        <w:gridCol w:w="1703"/>
        <w:gridCol w:w="152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80051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195002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436684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 атқару процесінде секвестрлеуге жатпайтын аудандық бюджеттік бағдармалардың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0"/>
      </w:tblGrid>
      <w:tr>
        <w:trPr>
          <w:trHeight w:val="255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5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