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06e13" w14:textId="9006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бойынша халықтың нысаналы топтарына арналған әлеуметтік жұмыс орындары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әкімиятының 2009 жылғы 9 қарашадағы № 365 қаулысы. Жылыой аудандық әділет басқармасында 2009 жылғы 16 қарашада № 4-2-134 тіркелді. Күші жойылды - Жылыой аудандық әкімдігінің 2012 жылғы 8 қарашадағы № 375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Жылыой аудандық әкімдігінің 2012.11.08 № 375 қаулысымен. </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 31 бабына</w:t>
      </w:r>
      <w:r>
        <w:rPr>
          <w:rFonts w:ascii="Times New Roman"/>
          <w:b w:val="false"/>
          <w:i w:val="false"/>
          <w:color w:val="000000"/>
          <w:sz w:val="28"/>
        </w:rPr>
        <w:t xml:space="preserve"> және Қазақстан Республикасының 2001 жылғы 23 қаңтардағы № 149 "Халықты жұмыспен қамту туралы" Заңының 5 бабы </w:t>
      </w:r>
      <w:r>
        <w:rPr>
          <w:rFonts w:ascii="Times New Roman"/>
          <w:b w:val="false"/>
          <w:i w:val="false"/>
          <w:color w:val="000000"/>
          <w:sz w:val="28"/>
        </w:rPr>
        <w:t>2 тармағына</w:t>
      </w:r>
      <w:r>
        <w:rPr>
          <w:rFonts w:ascii="Times New Roman"/>
          <w:b w:val="false"/>
          <w:i w:val="false"/>
          <w:color w:val="000000"/>
          <w:sz w:val="28"/>
        </w:rPr>
        <w:t>, Қазақстан Республикасы Үкіметінің 2009 жылғы 6 наурыздағы № 264 "Мемлекеттік басшының 2009 жылғы 6 наурыздағы "Дағдарыстан жаңарту мен дамуға"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жөніндегі шаралар туралы" Қаулысының 1 тармағының </w:t>
      </w:r>
      <w:r>
        <w:rPr>
          <w:rFonts w:ascii="Times New Roman"/>
          <w:b w:val="false"/>
          <w:i w:val="false"/>
          <w:color w:val="000000"/>
          <w:sz w:val="28"/>
        </w:rPr>
        <w:t>1,5 тармақшасына</w:t>
      </w:r>
      <w:r>
        <w:rPr>
          <w:rFonts w:ascii="Times New Roman"/>
          <w:b w:val="false"/>
          <w:i w:val="false"/>
          <w:color w:val="000000"/>
          <w:sz w:val="28"/>
        </w:rPr>
        <w:t>, Атырау облысы әкімиятының 2009 жылғы 26 мамырдағы № 137 "Халықтың нысаналы топтарына арналған әлеуметтік жұмыс орындарын ұйымдастыру және қаржыландыру туралы" </w:t>
      </w:r>
      <w:r>
        <w:rPr>
          <w:rFonts w:ascii="Times New Roman"/>
          <w:b w:val="false"/>
          <w:i w:val="false"/>
          <w:color w:val="000000"/>
          <w:sz w:val="28"/>
        </w:rPr>
        <w:t>қаулысына</w:t>
      </w:r>
      <w:r>
        <w:rPr>
          <w:rFonts w:ascii="Times New Roman"/>
          <w:b w:val="false"/>
          <w:i w:val="false"/>
          <w:color w:val="000000"/>
          <w:sz w:val="28"/>
          <w:u w:val="single"/>
        </w:rPr>
        <w:t> </w:t>
      </w:r>
      <w:r>
        <w:rPr>
          <w:rFonts w:ascii="Times New Roman"/>
          <w:b w:val="false"/>
          <w:i w:val="false"/>
          <w:color w:val="000000"/>
          <w:sz w:val="28"/>
        </w:rPr>
        <w:t xml:space="preserve">сәйкес аудандық әкімият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халықтың нысаналы топтарына арналған әлеуметтік жұмыс орындары құрылатын мекемелер тізбесі бекітілсін.</w:t>
      </w:r>
      <w:r>
        <w:br/>
      </w:r>
      <w:r>
        <w:rPr>
          <w:rFonts w:ascii="Times New Roman"/>
          <w:b w:val="false"/>
          <w:i w:val="false"/>
          <w:color w:val="000000"/>
          <w:sz w:val="28"/>
        </w:rPr>
        <w:t>
</w:t>
      </w:r>
      <w:r>
        <w:rPr>
          <w:rFonts w:ascii="Times New Roman"/>
          <w:b w:val="false"/>
          <w:i w:val="false"/>
          <w:color w:val="000000"/>
          <w:sz w:val="28"/>
        </w:rPr>
        <w:t>
      2. Жұмыс беруші:</w:t>
      </w:r>
      <w:r>
        <w:br/>
      </w:r>
      <w:r>
        <w:rPr>
          <w:rFonts w:ascii="Times New Roman"/>
          <w:b w:val="false"/>
          <w:i w:val="false"/>
          <w:color w:val="000000"/>
          <w:sz w:val="28"/>
        </w:rPr>
        <w:t>
      1) аудандық жұмыспен қамту және әлеуметтік бағдарламалар бөлімінің жолдамасы бойынша келісім-шарт жасасу;</w:t>
      </w:r>
      <w:r>
        <w:br/>
      </w:r>
      <w:r>
        <w:rPr>
          <w:rFonts w:ascii="Times New Roman"/>
          <w:b w:val="false"/>
          <w:i w:val="false"/>
          <w:color w:val="000000"/>
          <w:sz w:val="28"/>
        </w:rPr>
        <w:t>
      2) әлеуметтік жұмыс орнына орналастырылған тұлғаның еңбегіне ақы төлеуді ай сайын еңбек шартының талаптарына сәйкес жүзеге асыру ұсынылсын.</w:t>
      </w:r>
      <w:r>
        <w:br/>
      </w:r>
      <w:r>
        <w:rPr>
          <w:rFonts w:ascii="Times New Roman"/>
          <w:b w:val="false"/>
          <w:i w:val="false"/>
          <w:color w:val="000000"/>
          <w:sz w:val="28"/>
        </w:rPr>
        <w:t>
</w:t>
      </w:r>
      <w:r>
        <w:rPr>
          <w:rFonts w:ascii="Times New Roman"/>
          <w:b w:val="false"/>
          <w:i w:val="false"/>
          <w:color w:val="000000"/>
          <w:sz w:val="28"/>
        </w:rPr>
        <w:t>
      3. Жылыой ауданы жұмыспен қамту және әлеуметтік бағдарламалар бөлімі (М. Ұлханов) әлеуметтік жұмыс орындарына жіберілетін халықтың нысаналы тобына жататын жұмыссыздар санын анықтап, мекемелерге жолдамамен жіберуді және бөлінген қаражатты толық игеруді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М. Сағиевке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Р. Нұғманов</w:t>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Жылыой аудандық әкімиятының</w:t>
      </w:r>
      <w:r>
        <w:br/>
      </w:r>
      <w:r>
        <w:rPr>
          <w:rFonts w:ascii="Times New Roman"/>
          <w:b w:val="false"/>
          <w:i w:val="false"/>
          <w:color w:val="000000"/>
          <w:sz w:val="28"/>
        </w:rPr>
        <w:t xml:space="preserve">
2009 жылғы 9 қарашадағы </w:t>
      </w:r>
      <w:r>
        <w:br/>
      </w:r>
      <w:r>
        <w:rPr>
          <w:rFonts w:ascii="Times New Roman"/>
          <w:b w:val="false"/>
          <w:i w:val="false"/>
          <w:color w:val="000000"/>
          <w:sz w:val="28"/>
        </w:rPr>
        <w:t>
№ 365 қаулысымен бекітілген</w:t>
      </w:r>
    </w:p>
    <w:bookmarkEnd w:id="1"/>
    <w:bookmarkStart w:name="z10" w:id="2"/>
    <w:p>
      <w:pPr>
        <w:spacing w:after="0"/>
        <w:ind w:left="0"/>
        <w:jc w:val="both"/>
      </w:pPr>
      <w:r>
        <w:rPr>
          <w:rFonts w:ascii="Times New Roman"/>
          <w:b w:val="false"/>
          <w:i w:val="false"/>
          <w:color w:val="000000"/>
          <w:sz w:val="28"/>
        </w:rPr>
        <w:t>
Жылыой ауданы әкімдігінің</w:t>
      </w:r>
    </w:p>
    <w:bookmarkEnd w:id="2"/>
    <w:p>
      <w:pPr>
        <w:spacing w:after="0"/>
        <w:ind w:left="0"/>
        <w:jc w:val="both"/>
      </w:pPr>
      <w:r>
        <w:rPr>
          <w:rFonts w:ascii="Times New Roman"/>
          <w:b w:val="false"/>
          <w:i w:val="false"/>
          <w:color w:val="000000"/>
          <w:sz w:val="28"/>
        </w:rPr>
        <w:t>2010 жылғы 14 шілдедегі</w:t>
      </w:r>
    </w:p>
    <w:p>
      <w:pPr>
        <w:spacing w:after="0"/>
        <w:ind w:left="0"/>
        <w:jc w:val="both"/>
      </w:pPr>
      <w:r>
        <w:rPr>
          <w:rFonts w:ascii="Times New Roman"/>
          <w:b w:val="false"/>
          <w:i w:val="false"/>
          <w:color w:val="000000"/>
          <w:sz w:val="28"/>
        </w:rPr>
        <w:t>№ 197 қаулысына қосымша</w:t>
      </w:r>
    </w:p>
    <w:p>
      <w:pPr>
        <w:spacing w:after="0"/>
        <w:ind w:left="0"/>
        <w:jc w:val="both"/>
      </w:pPr>
      <w:r>
        <w:rPr>
          <w:rFonts w:ascii="Times New Roman"/>
          <w:b w:val="false"/>
          <w:i w:val="false"/>
          <w:color w:val="ff0000"/>
          <w:sz w:val="28"/>
        </w:rPr>
        <w:t xml:space="preserve">      Ескерту. тізбеге </w:t>
      </w:r>
      <w:r>
        <w:rPr>
          <w:rFonts w:ascii="Times New Roman"/>
          <w:b w:val="false"/>
          <w:i w:val="false"/>
          <w:color w:val="ff0000"/>
          <w:sz w:val="28"/>
        </w:rPr>
        <w:t>қосымшаға</w:t>
      </w:r>
      <w:r>
        <w:rPr>
          <w:rFonts w:ascii="Times New Roman"/>
          <w:b w:val="false"/>
          <w:i w:val="false"/>
          <w:color w:val="ff0000"/>
          <w:sz w:val="28"/>
        </w:rPr>
        <w:t xml:space="preserve"> сәйкес толықтырулар енгізілді - Жылыой аудандық әкімиятының 2010 жылғы 14 шілдедегі N 197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left"/>
      </w:pPr>
      <w:r>
        <w:rPr>
          <w:rFonts w:ascii="Times New Roman"/>
          <w:b/>
          <w:i w:val="false"/>
          <w:color w:val="000000"/>
        </w:rPr>
        <w:t xml:space="preserve">       Халықтың нысаналы топтарына арналған әлеуметтік</w:t>
      </w:r>
      <w:r>
        <w:br/>
      </w:r>
      <w:r>
        <w:rPr>
          <w:rFonts w:ascii="Times New Roman"/>
          <w:b/>
          <w:i w:val="false"/>
          <w:color w:val="000000"/>
        </w:rPr>
        <w:t>
     жұмыс орындары құрылатын мекемелер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12608"/>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"Автостройсервис" жауапкершілігі шектеулі серіктестігі (келісім бойынша)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"Агропромтехника" жауапкершілігі шектеулі серіктестігі (келісім бойынша)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"Атырау–Сауда" жауапкершілігі шектеулі серіктестігі (келісім бойынша)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"Беркад" жауапкершілігі шектеулі серіктестігі (келісім бойынша)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Толық серіктестік (келісім бойынша)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жауапкершілігі шектеулі серіктестігі (келісім бойынша)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Таң" жауапкершілігі шектеулі серіктестігі (келісім бойынша)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"Аманбаев Т.А" (келісім бойынша)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"Аязбаева Г.К" (келісім бойынша)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"Бегенова С.А" (келісім бойынша)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"Есенғалиева М.С" (келісім бойынша)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"Кабдешова" (келісім бойынша)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"Калниязова А.Т" (келісім бойынша)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"Құдасбекова Кадира Аминовна" (келісім бойынша)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мал дәрігері "Сарманов Сайын" (келісім бойынша)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"Нурмагамбетов К.У." (келісім бойынша)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"Сатыбалдиев А.А." (келісім бойынша)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"Сисенбердиев Әбдіхалық" (келісім бойынша)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"Түменбаева Маржан" (келісім бойынша)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"Жылыоймаш" жауапкершілігі шектеулі серіктестігі (келісім бойынша)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"Жылыой-Продукт" жауапкершілігі шектеулі серіктестігі (келісім бойынша)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"Жылыой-Проект" жауапкершілігі шектеулі серіктестігі (келісім бойынша)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"Жылыойсу" мемлекеттік коммуналдық кәсіпорны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"Жылыойстройсервис" жауапкершілігі шектеулі серіктестігі (келісім бойынша)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 Тазалық" жауапкершілігі шектеулі серіктестігі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"Интер-Таско" жауапкершілігі шектеулі серіктестігі (келісім бойынша)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"Казкомсервис" жауапкершілігі шектеулі серіктестігі (келісім бойынша)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"Корпорация БТ" жауапкершілігі шектеулі серіктестігі (келісім бойынша)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шаруа қожалығы (келісім бойынша)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"КОССК" жауапкершілігі шектеулі серіктестігі (келісім бойынша)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"Кенжеғара" шаруа қожалығы (келісім бойынша)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"Қарашүңгіл" жауапкершілігі шектеулі серіктестігі (келісім бойынша)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 жауапкершілігі шектеулі серіктестігі (келісім бойынша)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"КульсарыСтройСервис" жауапкершілігі шектеулі серіктестігі </w:t>
            </w:r>
          </w:p>
          <w:p>
            <w:pPr>
              <w:spacing w:after="20"/>
              <w:ind w:left="20"/>
              <w:jc w:val="both"/>
            </w:pPr>
            <w:r>
              <w:rPr>
                <w:rFonts w:ascii="Times New Roman"/>
                <w:b w:val="false"/>
                <w:i w:val="false"/>
                <w:color w:val="000000"/>
                <w:sz w:val="20"/>
              </w:rPr>
              <w:t xml:space="preserve">(келісім бойынша)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"Құлсарыгаз" жауапкершілігі шектеулі серіктестігі (келісім бойынша)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"Наурыз–Контрак" жауапкершілігі шектеулі серіктестігі (келісім бойынша)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"НефтеГаз-Дем" жинақтаушы зейнетақы қоры (келісім бойынша)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ХДП" қоғамдық бірлестігінің Жылыой аудандық филиалы (келісім бойынша)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 Республикалық қоғамдық бірлестігі (келісім бойынша)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"Саян" жауапкершілігі шектеулі серіктестігі (келісім бойынша)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"Сапа-Строй-Сервис" жауапкершілігі шектеулі серіктестігі (келісім бойынша)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"Сапсан" жауапкершілігі шектеулі серіктестігі (келісім бойынша)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қамту" Мемлекеттік коммуналдық кәсіпорны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"Теңелбай Сатан" шаруа қожалығы (келісім бойынша)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"Теңізавтокөлік" жауапкершілігі шектеулі серіктестігі (келісім бойынша)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 жауапкершілігі шектеулі серіктестігі (келісім бойынша)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"Умирзак-Сервис" жауапкершілігі шектеулі серіктестігі (келісім бойынша)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 Тепло" жауапкершілігі шектеулі серіктестігі (келісім бойынша)</w:t>
            </w:r>
          </w:p>
        </w:tc>
      </w:tr>
    </w:tbl>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"Автостройсервис" жауапкершілігі   "Агропромтехника" жауапкершілігі </w:t>
      </w:r>
    </w:p>
    <w:p>
      <w:pPr>
        <w:spacing w:after="0"/>
        <w:ind w:left="0"/>
        <w:jc w:val="both"/>
      </w:pPr>
      <w:r>
        <w:rPr>
          <w:rFonts w:ascii="Times New Roman"/>
          <w:b w:val="false"/>
          <w:i w:val="false"/>
          <w:color w:val="000000"/>
          <w:sz w:val="28"/>
        </w:rPr>
        <w:t>шектеулі серіктестігінің            шектеулі серіктестігінің</w:t>
      </w:r>
      <w:r>
        <w:br/>
      </w:r>
      <w:r>
        <w:rPr>
          <w:rFonts w:ascii="Times New Roman"/>
          <w:b w:val="false"/>
          <w:i w:val="false"/>
          <w:color w:val="000000"/>
          <w:sz w:val="28"/>
        </w:rPr>
        <w:t>
директоры Т. Аманбаев               директоры К. Садақбаев</w:t>
      </w:r>
      <w:r>
        <w:br/>
      </w:r>
      <w:r>
        <w:rPr>
          <w:rFonts w:ascii="Times New Roman"/>
          <w:b w:val="false"/>
          <w:i w:val="false"/>
          <w:color w:val="000000"/>
          <w:sz w:val="28"/>
        </w:rPr>
        <w:t>
20.07.2010 ж.                       20.07.2010 ж.</w:t>
      </w:r>
      <w:r>
        <w:br/>
      </w:r>
      <w:r>
        <w:rPr>
          <w:rFonts w:ascii="Times New Roman"/>
          <w:b w:val="false"/>
          <w:i w:val="false"/>
          <w:color w:val="000000"/>
          <w:sz w:val="28"/>
        </w:rPr>
        <w:t>
 </w:t>
      </w:r>
      <w:r>
        <w:br/>
      </w:r>
      <w:r>
        <w:rPr>
          <w:rFonts w:ascii="Times New Roman"/>
          <w:b w:val="false"/>
          <w:i w:val="false"/>
          <w:color w:val="000000"/>
          <w:sz w:val="28"/>
        </w:rPr>
        <w:t xml:space="preserve">
"Атырау–Сауда" жауапкершілігі      "Беркад" жауапкершілігі </w:t>
      </w:r>
    </w:p>
    <w:p>
      <w:pPr>
        <w:spacing w:after="0"/>
        <w:ind w:left="0"/>
        <w:jc w:val="both"/>
      </w:pPr>
      <w:r>
        <w:rPr>
          <w:rFonts w:ascii="Times New Roman"/>
          <w:b w:val="false"/>
          <w:i w:val="false"/>
          <w:color w:val="000000"/>
          <w:sz w:val="28"/>
        </w:rPr>
        <w:t>шектеулі серіктестігінің            шектеулі серіктестігінің</w:t>
      </w:r>
      <w:r>
        <w:br/>
      </w:r>
      <w:r>
        <w:rPr>
          <w:rFonts w:ascii="Times New Roman"/>
          <w:b w:val="false"/>
          <w:i w:val="false"/>
          <w:color w:val="000000"/>
          <w:sz w:val="28"/>
        </w:rPr>
        <w:t>
директоры Ә. Балжігітов             директоры А. Жексенбаев</w:t>
      </w:r>
      <w:r>
        <w:br/>
      </w:r>
      <w:r>
        <w:rPr>
          <w:rFonts w:ascii="Times New Roman"/>
          <w:b w:val="false"/>
          <w:i w:val="false"/>
          <w:color w:val="000000"/>
          <w:sz w:val="28"/>
        </w:rPr>
        <w:t>
19.07.2010 ж.                       19.07.2010 ж.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"Білім" Толық серіктестігінің      "Ғимарат" жауапкершілігі шектеулі</w:t>
      </w:r>
    </w:p>
    <w:p>
      <w:pPr>
        <w:spacing w:after="0"/>
        <w:ind w:left="0"/>
        <w:jc w:val="both"/>
      </w:pPr>
      <w:r>
        <w:rPr>
          <w:rFonts w:ascii="Times New Roman"/>
          <w:b w:val="false"/>
          <w:i w:val="false"/>
          <w:color w:val="000000"/>
          <w:sz w:val="28"/>
        </w:rPr>
        <w:t>директоры Н. Ақназаров              серіктестігінің директоры</w:t>
      </w:r>
      <w:r>
        <w:br/>
      </w:r>
      <w:r>
        <w:rPr>
          <w:rFonts w:ascii="Times New Roman"/>
          <w:b w:val="false"/>
          <w:i w:val="false"/>
          <w:color w:val="000000"/>
          <w:sz w:val="28"/>
        </w:rPr>
        <w:t>
                                    Қ. Балжігітов</w:t>
      </w:r>
      <w:r>
        <w:br/>
      </w:r>
      <w:r>
        <w:rPr>
          <w:rFonts w:ascii="Times New Roman"/>
          <w:b w:val="false"/>
          <w:i w:val="false"/>
          <w:color w:val="000000"/>
          <w:sz w:val="28"/>
        </w:rPr>
        <w:t>
18.07.2010 ж.                       20.07.2010 ж.</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"Жаңа Таң" жауапкершілігі шектеулі  Жеке кәсіпкер "Аманбаев Т.А"</w:t>
      </w:r>
    </w:p>
    <w:p>
      <w:pPr>
        <w:spacing w:after="0"/>
        <w:ind w:left="0"/>
        <w:jc w:val="both"/>
      </w:pPr>
      <w:r>
        <w:rPr>
          <w:rFonts w:ascii="Times New Roman"/>
          <w:b w:val="false"/>
          <w:i w:val="false"/>
          <w:color w:val="000000"/>
          <w:sz w:val="28"/>
        </w:rPr>
        <w:t>серіктестігінің директоры</w:t>
      </w:r>
    </w:p>
    <w:p>
      <w:pPr>
        <w:spacing w:after="0"/>
        <w:ind w:left="0"/>
        <w:jc w:val="both"/>
      </w:pPr>
      <w:r>
        <w:rPr>
          <w:rFonts w:ascii="Times New Roman"/>
          <w:b w:val="false"/>
          <w:i w:val="false"/>
          <w:color w:val="000000"/>
          <w:sz w:val="28"/>
        </w:rPr>
        <w:t>Ы. Шақпақ                           Т. Аманбаев</w:t>
      </w:r>
      <w:r>
        <w:br/>
      </w:r>
      <w:r>
        <w:rPr>
          <w:rFonts w:ascii="Times New Roman"/>
          <w:b w:val="false"/>
          <w:i w:val="false"/>
          <w:color w:val="000000"/>
          <w:sz w:val="28"/>
        </w:rPr>
        <w:t>
19.07.2010 ж.                       19.07.2010 ж.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Жеке кәсіпкер "Аязбаева Г.К"        Жеке кәсіпкер "Бегенова С.А"</w:t>
      </w:r>
    </w:p>
    <w:p>
      <w:pPr>
        <w:spacing w:after="0"/>
        <w:ind w:left="0"/>
        <w:jc w:val="both"/>
      </w:pPr>
      <w:r>
        <w:rPr>
          <w:rFonts w:ascii="Times New Roman"/>
          <w:b w:val="false"/>
          <w:i w:val="false"/>
          <w:color w:val="000000"/>
          <w:sz w:val="28"/>
        </w:rPr>
        <w:t>Г. Аязбаева                         С. Бегенова</w:t>
      </w:r>
      <w:r>
        <w:br/>
      </w:r>
      <w:r>
        <w:rPr>
          <w:rFonts w:ascii="Times New Roman"/>
          <w:b w:val="false"/>
          <w:i w:val="false"/>
          <w:color w:val="000000"/>
          <w:sz w:val="28"/>
        </w:rPr>
        <w:t>
20.07.2010 ж.                       20.07.2010 ж.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Жеке кәсіпкер "Есенғалиева М.С"     Жеке кәсіпкер "Кабдешова"</w:t>
      </w:r>
    </w:p>
    <w:p>
      <w:pPr>
        <w:spacing w:after="0"/>
        <w:ind w:left="0"/>
        <w:jc w:val="both"/>
      </w:pPr>
      <w:r>
        <w:rPr>
          <w:rFonts w:ascii="Times New Roman"/>
          <w:b w:val="false"/>
          <w:i w:val="false"/>
          <w:color w:val="000000"/>
          <w:sz w:val="28"/>
        </w:rPr>
        <w:t xml:space="preserve">М. Есенғалиева. 19.07.2010 ж.       А. Қабдешова. 19.07.2010 ж.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Жеке кәсіпкер "Калниязова А.Т"      Жеке кәсіпкер "Құдасбекова</w:t>
      </w:r>
    </w:p>
    <w:p>
      <w:pPr>
        <w:spacing w:after="0"/>
        <w:ind w:left="0"/>
        <w:jc w:val="both"/>
      </w:pPr>
      <w:r>
        <w:rPr>
          <w:rFonts w:ascii="Times New Roman"/>
          <w:b w:val="false"/>
          <w:i w:val="false"/>
          <w:color w:val="000000"/>
          <w:sz w:val="28"/>
        </w:rPr>
        <w:t>А. Калниязова                       Кадира Аминовна"</w:t>
      </w:r>
    </w:p>
    <w:p>
      <w:pPr>
        <w:spacing w:after="0"/>
        <w:ind w:left="0"/>
        <w:jc w:val="both"/>
      </w:pPr>
      <w:r>
        <w:rPr>
          <w:rFonts w:ascii="Times New Roman"/>
          <w:b w:val="false"/>
          <w:i w:val="false"/>
          <w:color w:val="000000"/>
          <w:sz w:val="28"/>
        </w:rPr>
        <w:t>                                    Қ. Құдасбекова </w:t>
      </w:r>
      <w:r>
        <w:br/>
      </w:r>
      <w:r>
        <w:rPr>
          <w:rFonts w:ascii="Times New Roman"/>
          <w:b w:val="false"/>
          <w:i w:val="false"/>
          <w:color w:val="000000"/>
          <w:sz w:val="28"/>
        </w:rPr>
        <w:t>
18.07.2010 ж.                       18.07.2010 ж. </w:t>
      </w:r>
    </w:p>
    <w:p>
      <w:pPr>
        <w:spacing w:after="0"/>
        <w:ind w:left="0"/>
        <w:jc w:val="both"/>
      </w:pPr>
      <w:r>
        <w:rPr>
          <w:rFonts w:ascii="Times New Roman"/>
          <w:b w:val="false"/>
          <w:i w:val="false"/>
          <w:color w:val="000000"/>
          <w:sz w:val="28"/>
        </w:rPr>
        <w:t>Жеке кәсіпкер мал дәрігері          Жеке кәсіпкер "Нурмагамбетов К.У"</w:t>
      </w:r>
      <w:r>
        <w:br/>
      </w:r>
      <w:r>
        <w:rPr>
          <w:rFonts w:ascii="Times New Roman"/>
          <w:b w:val="false"/>
          <w:i w:val="false"/>
          <w:color w:val="000000"/>
          <w:sz w:val="28"/>
        </w:rPr>
        <w:t>
"Сарманов Сайын" С. Сарманов        К. Нұрмагамбетов</w:t>
      </w:r>
      <w:r>
        <w:br/>
      </w:r>
      <w:r>
        <w:rPr>
          <w:rFonts w:ascii="Times New Roman"/>
          <w:b w:val="false"/>
          <w:i w:val="false"/>
          <w:color w:val="000000"/>
          <w:sz w:val="28"/>
        </w:rPr>
        <w:t>
20.07.2010 ж.                       20.07.2010 ж.</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Жеке кәсіпкер "Сатыбалдиев А.А."    Жеке кәсіпкер "Сисенбердиев</w:t>
      </w:r>
      <w:r>
        <w:br/>
      </w:r>
      <w:r>
        <w:rPr>
          <w:rFonts w:ascii="Times New Roman"/>
          <w:b w:val="false"/>
          <w:i w:val="false"/>
          <w:color w:val="000000"/>
          <w:sz w:val="28"/>
        </w:rPr>
        <w:t>
С. Амирханов                        Әбдіхалық"  Ә. Сисенбердиев</w:t>
      </w:r>
      <w:r>
        <w:br/>
      </w:r>
      <w:r>
        <w:rPr>
          <w:rFonts w:ascii="Times New Roman"/>
          <w:b w:val="false"/>
          <w:i w:val="false"/>
          <w:color w:val="000000"/>
          <w:sz w:val="28"/>
        </w:rPr>
        <w:t>
19.07.2010 ж.                       19.07.2010 ж.</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Жеке кәсіпкер "Түменбаева Маржан"   "Жылыоймаш" жауапкершілігі </w:t>
      </w:r>
    </w:p>
    <w:p>
      <w:pPr>
        <w:spacing w:after="0"/>
        <w:ind w:left="0"/>
        <w:jc w:val="both"/>
      </w:pPr>
      <w:r>
        <w:rPr>
          <w:rFonts w:ascii="Times New Roman"/>
          <w:b w:val="false"/>
          <w:i w:val="false"/>
          <w:color w:val="000000"/>
          <w:sz w:val="28"/>
        </w:rPr>
        <w:t>М. Түменбаева                        шектеулі серіктестігінің</w:t>
      </w:r>
      <w:r>
        <w:br/>
      </w:r>
      <w:r>
        <w:rPr>
          <w:rFonts w:ascii="Times New Roman"/>
          <w:b w:val="false"/>
          <w:i w:val="false"/>
          <w:color w:val="000000"/>
          <w:sz w:val="28"/>
        </w:rPr>
        <w:t>
                                     директоры Б. Сағиев</w:t>
      </w:r>
      <w:r>
        <w:br/>
      </w:r>
      <w:r>
        <w:rPr>
          <w:rFonts w:ascii="Times New Roman"/>
          <w:b w:val="false"/>
          <w:i w:val="false"/>
          <w:color w:val="000000"/>
          <w:sz w:val="28"/>
        </w:rPr>
        <w:t>
20.07.2010 ж.                        20.07.2010 ж.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"Жылыой-Продукт" жауапкершілігі     "Жылыой-Проект" жауапкершілігі</w:t>
      </w:r>
      <w:r>
        <w:br/>
      </w:r>
      <w:r>
        <w:rPr>
          <w:rFonts w:ascii="Times New Roman"/>
          <w:b w:val="false"/>
          <w:i w:val="false"/>
          <w:color w:val="000000"/>
          <w:sz w:val="28"/>
        </w:rPr>
        <w:t>
шектеулі серіктестігінің             шектеулі серіктестігінің</w:t>
      </w:r>
    </w:p>
    <w:p>
      <w:pPr>
        <w:spacing w:after="0"/>
        <w:ind w:left="0"/>
        <w:jc w:val="both"/>
      </w:pPr>
      <w:r>
        <w:rPr>
          <w:rFonts w:ascii="Times New Roman"/>
          <w:b w:val="false"/>
          <w:i w:val="false"/>
          <w:color w:val="000000"/>
          <w:sz w:val="28"/>
        </w:rPr>
        <w:t>директоры Ж. Тулендиев              директоры Р. Бисенбаева</w:t>
      </w:r>
      <w:r>
        <w:br/>
      </w:r>
      <w:r>
        <w:rPr>
          <w:rFonts w:ascii="Times New Roman"/>
          <w:b w:val="false"/>
          <w:i w:val="false"/>
          <w:color w:val="000000"/>
          <w:sz w:val="28"/>
        </w:rPr>
        <w:t>
20.07.2010 ж.                        19.07.2010 ж.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"Жылыойстройсервис" жауапкершілігі   "Интер-Таско" жауапкершілігі</w:t>
      </w:r>
      <w:r>
        <w:br/>
      </w:r>
      <w:r>
        <w:rPr>
          <w:rFonts w:ascii="Times New Roman"/>
          <w:b w:val="false"/>
          <w:i w:val="false"/>
          <w:color w:val="000000"/>
          <w:sz w:val="28"/>
        </w:rPr>
        <w:t>
шектеулі серіктестігінің             шектеулі серіктестігінің</w:t>
      </w:r>
    </w:p>
    <w:p>
      <w:pPr>
        <w:spacing w:after="0"/>
        <w:ind w:left="0"/>
        <w:jc w:val="both"/>
      </w:pPr>
      <w:r>
        <w:rPr>
          <w:rFonts w:ascii="Times New Roman"/>
          <w:b w:val="false"/>
          <w:i w:val="false"/>
          <w:color w:val="000000"/>
          <w:sz w:val="28"/>
        </w:rPr>
        <w:t>директоры С. Балжігітов              директоры А. Сисенов</w:t>
      </w:r>
      <w:r>
        <w:br/>
      </w:r>
      <w:r>
        <w:rPr>
          <w:rFonts w:ascii="Times New Roman"/>
          <w:b w:val="false"/>
          <w:i w:val="false"/>
          <w:color w:val="000000"/>
          <w:sz w:val="28"/>
        </w:rPr>
        <w:t>
19.07.2010 ж.                        18.07.2010 ж.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"Казкомсервис" жауапкершілігі        "Корпорация БТ" жауапкершілігі</w:t>
      </w:r>
      <w:r>
        <w:br/>
      </w:r>
      <w:r>
        <w:rPr>
          <w:rFonts w:ascii="Times New Roman"/>
          <w:b w:val="false"/>
          <w:i w:val="false"/>
          <w:color w:val="000000"/>
          <w:sz w:val="28"/>
        </w:rPr>
        <w:t>
шектеулі серіктестігінің             шектеулі серіктестігі</w:t>
      </w:r>
      <w:r>
        <w:br/>
      </w:r>
      <w:r>
        <w:rPr>
          <w:rFonts w:ascii="Times New Roman"/>
          <w:b w:val="false"/>
          <w:i w:val="false"/>
          <w:color w:val="000000"/>
          <w:sz w:val="28"/>
        </w:rPr>
        <w:t>
директоры Б. Құлтекенов              директоры Т. Ұлықпанов</w:t>
      </w:r>
      <w:r>
        <w:br/>
      </w:r>
      <w:r>
        <w:rPr>
          <w:rFonts w:ascii="Times New Roman"/>
          <w:b w:val="false"/>
          <w:i w:val="false"/>
          <w:color w:val="000000"/>
          <w:sz w:val="28"/>
        </w:rPr>
        <w:t>
18.07.2010 ж.                        19.07.2010 ж. </w:t>
      </w:r>
      <w:r>
        <w:br/>
      </w:r>
      <w:r>
        <w:rPr>
          <w:rFonts w:ascii="Times New Roman"/>
          <w:b w:val="false"/>
          <w:i w:val="false"/>
          <w:color w:val="000000"/>
          <w:sz w:val="28"/>
        </w:rPr>
        <w:t>
 </w:t>
      </w:r>
      <w:r>
        <w:br/>
      </w:r>
      <w:r>
        <w:rPr>
          <w:rFonts w:ascii="Times New Roman"/>
          <w:b w:val="false"/>
          <w:i w:val="false"/>
          <w:color w:val="000000"/>
          <w:sz w:val="28"/>
        </w:rPr>
        <w:t xml:space="preserve">
"Қоскөл" шаруа қожалығының           "КОССК" жауапкершілігі шектеулі </w:t>
      </w:r>
      <w:r>
        <w:br/>
      </w:r>
      <w:r>
        <w:rPr>
          <w:rFonts w:ascii="Times New Roman"/>
          <w:b w:val="false"/>
          <w:i w:val="false"/>
          <w:color w:val="000000"/>
          <w:sz w:val="28"/>
        </w:rPr>
        <w:t>
жетекшісі Н. Сағынов                  серіктестігінің директоры</w:t>
      </w:r>
      <w:r>
        <w:br/>
      </w:r>
      <w:r>
        <w:rPr>
          <w:rFonts w:ascii="Times New Roman"/>
          <w:b w:val="false"/>
          <w:i w:val="false"/>
          <w:color w:val="000000"/>
          <w:sz w:val="28"/>
        </w:rPr>
        <w:t>
                                      С. Ерғалиев</w:t>
      </w:r>
      <w:r>
        <w:br/>
      </w:r>
      <w:r>
        <w:rPr>
          <w:rFonts w:ascii="Times New Roman"/>
          <w:b w:val="false"/>
          <w:i w:val="false"/>
          <w:color w:val="000000"/>
          <w:sz w:val="28"/>
        </w:rPr>
        <w:t>
20.07.2010 ж.                         20.07.2010 ж.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"Кенжеғара" шаруа қожалығының        "Қарашүңгіл" жауапкершілігі </w:t>
      </w:r>
      <w:r>
        <w:br/>
      </w:r>
      <w:r>
        <w:rPr>
          <w:rFonts w:ascii="Times New Roman"/>
          <w:b w:val="false"/>
          <w:i w:val="false"/>
          <w:color w:val="000000"/>
          <w:sz w:val="28"/>
        </w:rPr>
        <w:t>
жетекшісі Н. Кенжеғариев              шектеулі серіктестігінің</w:t>
      </w:r>
      <w:r>
        <w:br/>
      </w:r>
      <w:r>
        <w:rPr>
          <w:rFonts w:ascii="Times New Roman"/>
          <w:b w:val="false"/>
          <w:i w:val="false"/>
          <w:color w:val="000000"/>
          <w:sz w:val="28"/>
        </w:rPr>
        <w:t>
                                      директоры М. Балжігітов</w:t>
      </w:r>
    </w:p>
    <w:p>
      <w:pPr>
        <w:spacing w:after="0"/>
        <w:ind w:left="0"/>
        <w:jc w:val="both"/>
      </w:pPr>
      <w:r>
        <w:rPr>
          <w:rFonts w:ascii="Times New Roman"/>
          <w:b w:val="false"/>
          <w:i w:val="false"/>
          <w:color w:val="000000"/>
          <w:sz w:val="28"/>
        </w:rPr>
        <w:t>19.07.2010 ж.                         19.07.2010 ж.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"Қуан" жауапкершілігі                 "КульсарыСтройСервис"</w:t>
      </w:r>
    </w:p>
    <w:p>
      <w:pPr>
        <w:spacing w:after="0"/>
        <w:ind w:left="0"/>
        <w:jc w:val="both"/>
      </w:pPr>
      <w:r>
        <w:rPr>
          <w:rFonts w:ascii="Times New Roman"/>
          <w:b w:val="false"/>
          <w:i w:val="false"/>
          <w:color w:val="000000"/>
          <w:sz w:val="28"/>
        </w:rPr>
        <w:t>шектеулі серіктестігінің              серіктестігінің директоры</w:t>
      </w:r>
      <w:r>
        <w:br/>
      </w:r>
      <w:r>
        <w:rPr>
          <w:rFonts w:ascii="Times New Roman"/>
          <w:b w:val="false"/>
          <w:i w:val="false"/>
          <w:color w:val="000000"/>
          <w:sz w:val="28"/>
        </w:rPr>
        <w:t>
директоры О. Құсайынов                Т. Жориев</w:t>
      </w:r>
    </w:p>
    <w:p>
      <w:pPr>
        <w:spacing w:after="0"/>
        <w:ind w:left="0"/>
        <w:jc w:val="both"/>
      </w:pPr>
      <w:r>
        <w:rPr>
          <w:rFonts w:ascii="Times New Roman"/>
          <w:b w:val="false"/>
          <w:i w:val="false"/>
          <w:color w:val="000000"/>
          <w:sz w:val="28"/>
        </w:rPr>
        <w:t>20.07.2010 ж.                         20.07.2010 ж.</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"Құлсарыгаз" жауапкершілігі          "Наурыз–Контрак" жауапкершілігі</w:t>
      </w:r>
      <w:r>
        <w:br/>
      </w:r>
      <w:r>
        <w:rPr>
          <w:rFonts w:ascii="Times New Roman"/>
          <w:b w:val="false"/>
          <w:i w:val="false"/>
          <w:color w:val="000000"/>
          <w:sz w:val="28"/>
        </w:rPr>
        <w:t xml:space="preserve">
шектеулі серіктестігінің              шектеулі серіктестігінің </w:t>
      </w:r>
      <w:r>
        <w:br/>
      </w:r>
      <w:r>
        <w:rPr>
          <w:rFonts w:ascii="Times New Roman"/>
          <w:b w:val="false"/>
          <w:i w:val="false"/>
          <w:color w:val="000000"/>
          <w:sz w:val="28"/>
        </w:rPr>
        <w:t>
директоры Т. Балжігітов               директоры Т. Майлыбаев</w:t>
      </w:r>
      <w:r>
        <w:br/>
      </w:r>
      <w:r>
        <w:rPr>
          <w:rFonts w:ascii="Times New Roman"/>
          <w:b w:val="false"/>
          <w:i w:val="false"/>
          <w:color w:val="000000"/>
          <w:sz w:val="28"/>
        </w:rPr>
        <w:t>
20.07.2010 ж.                         18.07.2010 ж.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"НефтеГаз-Дем" жинақтаушы             "Нұр Отан" ХДП қоғамдық   </w:t>
      </w:r>
    </w:p>
    <w:p>
      <w:pPr>
        <w:spacing w:after="0"/>
        <w:ind w:left="0"/>
        <w:jc w:val="both"/>
      </w:pPr>
      <w:r>
        <w:rPr>
          <w:rFonts w:ascii="Times New Roman"/>
          <w:b w:val="false"/>
          <w:i w:val="false"/>
          <w:color w:val="000000"/>
          <w:sz w:val="28"/>
        </w:rPr>
        <w:t>зейнетақы қорының директоры           бірлестігінің Жылыой аудандық</w:t>
      </w:r>
    </w:p>
    <w:p>
      <w:pPr>
        <w:spacing w:after="0"/>
        <w:ind w:left="0"/>
        <w:jc w:val="both"/>
      </w:pPr>
      <w:r>
        <w:rPr>
          <w:rFonts w:ascii="Times New Roman"/>
          <w:b w:val="false"/>
          <w:i w:val="false"/>
          <w:color w:val="000000"/>
          <w:sz w:val="28"/>
        </w:rPr>
        <w:t xml:space="preserve">Г. Алдашбаева                         филиалы жетекшісі Ү. Жакашев     18.07.2010 ж.                         19.07.2010 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"Отан" Республикалық қоғамдық      "Сапа-Строй-Сервис" жауапкершілігі</w:t>
      </w:r>
    </w:p>
    <w:p>
      <w:pPr>
        <w:spacing w:after="0"/>
        <w:ind w:left="0"/>
        <w:jc w:val="both"/>
      </w:pPr>
      <w:r>
        <w:rPr>
          <w:rFonts w:ascii="Times New Roman"/>
          <w:b w:val="false"/>
          <w:i w:val="false"/>
          <w:color w:val="000000"/>
          <w:sz w:val="28"/>
        </w:rPr>
        <w:t>бірлестігінің директоры               шектеулі серіктестігінің</w:t>
      </w:r>
      <w:r>
        <w:br/>
      </w:r>
      <w:r>
        <w:rPr>
          <w:rFonts w:ascii="Times New Roman"/>
          <w:b w:val="false"/>
          <w:i w:val="false"/>
          <w:color w:val="000000"/>
          <w:sz w:val="28"/>
        </w:rPr>
        <w:t>
Р. Аманкулов                          директоры М. Базарбай</w:t>
      </w:r>
      <w:r>
        <w:br/>
      </w:r>
      <w:r>
        <w:rPr>
          <w:rFonts w:ascii="Times New Roman"/>
          <w:b w:val="false"/>
          <w:i w:val="false"/>
          <w:color w:val="000000"/>
          <w:sz w:val="28"/>
        </w:rPr>
        <w:t>
19.07.2010 ж.                         19.07.2010 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"Сапсан" жауапкершілігі шектеулі    "Саян" жауапкершілігі шектеулі </w:t>
      </w:r>
    </w:p>
    <w:p>
      <w:pPr>
        <w:spacing w:after="0"/>
        <w:ind w:left="0"/>
        <w:jc w:val="both"/>
      </w:pPr>
      <w:r>
        <w:rPr>
          <w:rFonts w:ascii="Times New Roman"/>
          <w:b w:val="false"/>
          <w:i w:val="false"/>
          <w:color w:val="000000"/>
          <w:sz w:val="28"/>
        </w:rPr>
        <w:t>серіктестігінің директоры             серіктестігінің директоры</w:t>
      </w:r>
      <w:r>
        <w:br/>
      </w:r>
      <w:r>
        <w:rPr>
          <w:rFonts w:ascii="Times New Roman"/>
          <w:b w:val="false"/>
          <w:i w:val="false"/>
          <w:color w:val="000000"/>
          <w:sz w:val="28"/>
        </w:rPr>
        <w:t>
М. Сатпанов. 20.07.2010 ж.            Р. Макарович. 20.07.2010 ж.</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"Теңелбай Сатан" шаруа қожалығының  "Умирзак-Сервис" жауапкершілігі</w:t>
      </w:r>
    </w:p>
    <w:p>
      <w:pPr>
        <w:spacing w:after="0"/>
        <w:ind w:left="0"/>
        <w:jc w:val="both"/>
      </w:pPr>
      <w:r>
        <w:rPr>
          <w:rFonts w:ascii="Times New Roman"/>
          <w:b w:val="false"/>
          <w:i w:val="false"/>
          <w:color w:val="000000"/>
          <w:sz w:val="28"/>
        </w:rPr>
        <w:t>жетекшісі Д. Саменов                 шектеулі серіктестігінің</w:t>
      </w:r>
      <w:r>
        <w:br/>
      </w:r>
      <w:r>
        <w:rPr>
          <w:rFonts w:ascii="Times New Roman"/>
          <w:b w:val="false"/>
          <w:i w:val="false"/>
          <w:color w:val="000000"/>
          <w:sz w:val="28"/>
        </w:rPr>
        <w:t>
                                     директоры М. Умирзаков</w:t>
      </w:r>
      <w:r>
        <w:br/>
      </w:r>
      <w:r>
        <w:rPr>
          <w:rFonts w:ascii="Times New Roman"/>
          <w:b w:val="false"/>
          <w:i w:val="false"/>
          <w:color w:val="000000"/>
          <w:sz w:val="28"/>
        </w:rPr>
        <w:t>
19.07.2010 ж.                        19.07.2010 ж.</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"Энерго Тепло" жауапкершілігі</w:t>
      </w:r>
      <w:r>
        <w:br/>
      </w:r>
      <w:r>
        <w:rPr>
          <w:rFonts w:ascii="Times New Roman"/>
          <w:b w:val="false"/>
          <w:i w:val="false"/>
          <w:color w:val="000000"/>
          <w:sz w:val="28"/>
        </w:rPr>
        <w:t>
шектеулі серіктестігінің</w:t>
      </w:r>
      <w:r>
        <w:br/>
      </w:r>
      <w:r>
        <w:rPr>
          <w:rFonts w:ascii="Times New Roman"/>
          <w:b w:val="false"/>
          <w:i w:val="false"/>
          <w:color w:val="000000"/>
          <w:sz w:val="28"/>
        </w:rPr>
        <w:t>
директоры О. Қуанаев</w:t>
      </w:r>
      <w:r>
        <w:br/>
      </w:r>
      <w:r>
        <w:rPr>
          <w:rFonts w:ascii="Times New Roman"/>
          <w:b w:val="false"/>
          <w:i w:val="false"/>
          <w:color w:val="000000"/>
          <w:sz w:val="28"/>
        </w:rPr>
        <w:t>
18.07.2010 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