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8bfa" w14:textId="250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N 8/3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2009 жылғы 24 сәуірдегі
N 13-1 шешімі Жылыой аудандық Әділет басқармасында 2009 жылғы 25 шілде 
N 4-2-121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148-11 "Қазақстан Республикасында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бабының 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XIII сессиясы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8/3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(мемлекеттік тіркеу саны N 4-2-106, 22 қаңтар 2009 жылғы N 4 "Кең Жылой" газетінде жарияланған 26 қаңтар 2009 жылғы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N 8/3 "2009 жылға арналған аудандық бюджет туралы" шешіміне өзгерістер мен толықтырулар енгізу туралы" шешімі, мемлекеттік тіркеу саны N 4-2-109, 26 наурыз 2009 жылғы N 13 "Кең Жылой" газетінде жарияланған; 24 сәуір 2009 жылғы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24 желтоқсандағы N 8/3 "2009 жылға арналған аудандық бюджет туралы" шешіміне өзгерістер мен толықтырулар енгізу туралы" шешімі, мемлекеттік тіркеу саны N 4-2-110, 11 маусым 2009 жылғы N 24 "Кең Жылой"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"9 912 354" деген сандар "10 851 360"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"9 912 354" деген сандар "11 245 056"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1, 2 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Тендер өткізілмеуіне байланысты қала әкімшілігіндегі 123 004 000 412 бағдарламасындағы 115 млн.теңге шілде айынан қыркүйек айына ығыстырылсын;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  2009 жылдың 1 қаңтарынан бастап қолданысқа енгізіледі.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сессиясының төрағасы           В. Розметов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Аудандық мәслихат хатшысы           М. Кенғанов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 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 нақтыланған 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553"/>
        <w:gridCol w:w="1333"/>
        <w:gridCol w:w="8833"/>
        <w:gridCol w:w="2033"/>
      </w:tblGrid>
      <w:tr>
        <w:trPr>
          <w:trHeight w:val="8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10851360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10398465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 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 табыс салығы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 салынатын 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10293741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 салынатын салықтар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10100071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49591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 құралдарына салынатын салық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143341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 жер 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71529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емес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меншiктен түсетiн 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меншіктен түсетін басқа да 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бюджеттен қаржыландырылатын мемлекеттi мекемелердiң тауарларды (жұмыстарды, қызметтерді) өткiзуiнен түсетiн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19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салықтық емес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 сатудан түсетiн 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 материалдық емес активтердi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 емес активтерді 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 түсiмдері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 бюджеттен түсетiн 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321499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қаражаттарының пайдаланылатын 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393696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 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 қаражатының бос 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53"/>
        <w:gridCol w:w="733"/>
        <w:gridCol w:w="9293"/>
        <w:gridCol w:w="1973"/>
      </w:tblGrid>
      <w:tr>
        <w:trPr>
          <w:trHeight w:val="15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11245056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сипаттағы мемлекеттiк 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басқарудың жалпы функцияларын орындайтын өкiлдi, атқарушы және басқа  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маслихатының 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маслихатының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40641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61184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 бөлiмiнiң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қаматамасыз 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 және статистикалық 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бюджеттiк жоспарлау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 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әкiмiнiң 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1657360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дейiнгi тәрбие және 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346415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 дейiнгi тәрбие ұйымдарын 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1292325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бiлiм беру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1292325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бiлiм 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1199181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есебiнен білім берудің мемлекеттік жүйесіне оқытудың жаңа технологияларын енгізу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 саласындағы өзге де 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 беру бөлiмiнiң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оқулықтармен оқу-әдістемелік кешендерді сатып алу 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 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143127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 қамту 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70613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бiлiм беру, әлеуметтiк қамтамасыз ету, мәдениет және спорт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атаулы әлеуметтiк 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көмегi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 дейінгі балаларға мемлекеттік 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 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655964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 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(село), ауылдық (селолық) округ әкiмiнің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 көшелердi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мен 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218678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 саласындағы 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құрылыс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 объектілерін 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 жұмысын 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Дене шынықтыру және спорт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деңгейде спорттық жарыстар 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 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кiтапханалардың 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мәдениет және тілдерді дамыту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ішкі саясат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 бөлiмiнiң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Дене шынықтыру және спорт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бөлiмiнің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экономика және бюджеттiк жоспарлау 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 қатынастары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жер қатынастары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құрылыс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 бөлiмiнiң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сәулет және қала құрылысы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 құрылысы және сәулет бөлiмiнiң қызметiн қамтамасыз 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 және коммуникация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 көлігі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автомобильдер жолдарын, қала және елді мекендер көшелерін жөндеу 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жергілікті атқарушы органының 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қаржы бөлiмi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8062019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 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8062010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 БЮДЖЕТТІК КРЕДИТ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ЖАСАЛҒАН ОПЕРАЦИЯДАН ҚАЛДЫҚ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 тапшылығы (дефицит)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-393696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 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13-1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 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8-3 шешіміне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 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5628"/>
        <w:gridCol w:w="1687"/>
        <w:gridCol w:w="1625"/>
        <w:gridCol w:w="1805"/>
        <w:gridCol w:w="1606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    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Қосшағыл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Қаратон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Ақкизтоғай </w:t>
            </w:r>
          </w:p>
        </w:tc>
      </w:tr>
      <w:tr>
        <w:trPr>
          <w:trHeight w:val="87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3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42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681"/>
        <w:gridCol w:w="1736"/>
        <w:gridCol w:w="1676"/>
        <w:gridCol w:w="1716"/>
        <w:gridCol w:w="1577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         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Мемлекеттік органдардың атауы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арна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 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 ген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2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61184</w:t>
            </w:r>
          </w:p>
        </w:tc>
      </w:tr>
      <w:tr>
        <w:trPr>
          <w:trHeight w:val="40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346415</w:t>
            </w:r>
          </w:p>
        </w:tc>
      </w:tr>
      <w:tr>
        <w:trPr>
          <w:trHeight w:val="3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9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</w:tr>
      <w:tr>
        <w:trPr>
          <w:trHeight w:val="315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</w:p>
        </w:tc>
      </w:tr>
      <w:tr>
        <w:trPr>
          <w:trHeight w:val="36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5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