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e7c10" w14:textId="b6e7c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Қалалық Мәслихаттың 2008 жылғы 15 желтоқсандағы N 93 "2009 жылға арналған қала бюджеті туралы" шешіміне өзгерістер мен толықтырулар енгізу туралы</w:t>
      </w:r>
    </w:p>
    <w:p>
      <w:pPr>
        <w:spacing w:after="0"/>
        <w:ind w:left="0"/>
        <w:jc w:val="both"/>
      </w:pPr>
      <w:r>
        <w:rPr>
          <w:rFonts w:ascii="Times New Roman"/>
          <w:b w:val="false"/>
          <w:i w:val="false"/>
          <w:color w:val="000000"/>
          <w:sz w:val="28"/>
        </w:rPr>
        <w:t>Атырау қалалық Мәслихатының 2009 жылғы 22 сәуірдегі N 117 шешімі.
Атырау қалалық Әділет басқармасында 2009 жылғы 28 мамырда N 4-1-100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N 95 Бюджеттік </w:t>
      </w:r>
      <w:r>
        <w:rPr>
          <w:rFonts w:ascii="Times New Roman"/>
          <w:b w:val="false"/>
          <w:i w:val="false"/>
          <w:color w:val="000000"/>
          <w:sz w:val="28"/>
        </w:rPr>
        <w:t>Кодексінің</w:t>
      </w:r>
      <w:r>
        <w:rPr>
          <w:rFonts w:ascii="Times New Roman"/>
          <w:b w:val="false"/>
          <w:i w:val="false"/>
          <w:color w:val="000000"/>
          <w:sz w:val="28"/>
        </w:rPr>
        <w:t xml:space="preserve"> және 2001 жылғы 23 қаңтардағы N 148-ІІ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Заңының</w:t>
      </w:r>
      <w:r>
        <w:rPr>
          <w:rFonts w:ascii="Times New Roman"/>
          <w:b w:val="false"/>
          <w:i w:val="false"/>
          <w:color w:val="000000"/>
          <w:sz w:val="28"/>
        </w:rPr>
        <w:t xml:space="preserve"> 6 бабына сәйкес, қалалық әкімиятының ұсынысын қарай отырып, Атырау қалалық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xml:space="preserve">
      1. Қалалық Мәслихаттың 2008 жылғы 15 желтоқсандағы </w:t>
      </w:r>
      <w:r>
        <w:rPr>
          <w:rFonts w:ascii="Times New Roman"/>
          <w:b w:val="false"/>
          <w:i w:val="false"/>
          <w:color w:val="000000"/>
          <w:sz w:val="28"/>
        </w:rPr>
        <w:t>N 93</w:t>
      </w:r>
      <w:r>
        <w:rPr>
          <w:rFonts w:ascii="Times New Roman"/>
          <w:b w:val="false"/>
          <w:i w:val="false"/>
          <w:color w:val="000000"/>
          <w:sz w:val="28"/>
        </w:rPr>
        <w:t xml:space="preserve"> "2009 жылға арналған қала бюджеті туралы" (Атырау қалалық Әділет басқармасында 2009 жылдың 23 қаңтарында N 4-1-97 мемлекеттік тіркелімнен өткізілген, "Атырау" газетінде 2009 жылдың 7 ақпанында N 15 санында жарияланған), қалалық Мәслихаттың 2009 жылғы 21 қаңтардағы </w:t>
      </w:r>
      <w:r>
        <w:rPr>
          <w:rFonts w:ascii="Times New Roman"/>
          <w:b w:val="false"/>
          <w:i w:val="false"/>
          <w:color w:val="000000"/>
          <w:sz w:val="28"/>
        </w:rPr>
        <w:t>N 107</w:t>
      </w:r>
      <w:r>
        <w:rPr>
          <w:rFonts w:ascii="Times New Roman"/>
          <w:b w:val="false"/>
          <w:i w:val="false"/>
          <w:color w:val="000000"/>
          <w:sz w:val="28"/>
        </w:rPr>
        <w:t xml:space="preserve"> "2008 жылғы 15 желтоқсандағы N 93 "2009 жылға арналған қала бюджеті туралы" шешімі (Атырау қалалық Әділет басқармасында 2009 жылдың 28 ақпанында N 4-1-98 мемлекеттік тіркелімнен өткізілген, "Атырау" газетінде 2009 жылдың 14 наурызында N 30 санында жарияланған) шешіміне төмендегідей өзгерістер мен толықтырулар енгізілсін:</w:t>
      </w:r>
      <w:r>
        <w:br/>
      </w:r>
      <w:r>
        <w:rPr>
          <w:rFonts w:ascii="Times New Roman"/>
          <w:b w:val="false"/>
          <w:i w:val="false"/>
          <w:color w:val="000000"/>
          <w:sz w:val="28"/>
        </w:rPr>
        <w:t>
      1) 1-тармақта:</w:t>
      </w:r>
      <w:r>
        <w:br/>
      </w:r>
      <w:r>
        <w:rPr>
          <w:rFonts w:ascii="Times New Roman"/>
          <w:b w:val="false"/>
          <w:i w:val="false"/>
          <w:color w:val="000000"/>
          <w:sz w:val="28"/>
        </w:rPr>
        <w:t>
      "33780648" цифрасы "38264663" цифрасымен ауыстырылсын;</w:t>
      </w:r>
      <w:r>
        <w:br/>
      </w:r>
      <w:r>
        <w:rPr>
          <w:rFonts w:ascii="Times New Roman"/>
          <w:b w:val="false"/>
          <w:i w:val="false"/>
          <w:color w:val="000000"/>
          <w:sz w:val="28"/>
        </w:rPr>
        <w:t>
      "5969365" цифрасы "12928400" цифрасымен ауыстырылсын;</w:t>
      </w:r>
      <w:r>
        <w:br/>
      </w:r>
      <w:r>
        <w:rPr>
          <w:rFonts w:ascii="Times New Roman"/>
          <w:b w:val="false"/>
          <w:i w:val="false"/>
          <w:color w:val="000000"/>
          <w:sz w:val="28"/>
        </w:rPr>
        <w:t>
      "32857234" цифрасы "37341249" цифрасымен ауыстырылсын.</w:t>
      </w:r>
      <w:r>
        <w:br/>
      </w:r>
      <w:r>
        <w:rPr>
          <w:rFonts w:ascii="Times New Roman"/>
          <w:b w:val="false"/>
          <w:i w:val="false"/>
          <w:color w:val="000000"/>
          <w:sz w:val="28"/>
        </w:rPr>
        <w:t>
      2) 9 тармақта:</w:t>
      </w:r>
      <w:r>
        <w:br/>
      </w:r>
      <w:r>
        <w:rPr>
          <w:rFonts w:ascii="Times New Roman"/>
          <w:b w:val="false"/>
          <w:i w:val="false"/>
          <w:color w:val="000000"/>
          <w:sz w:val="28"/>
        </w:rPr>
        <w:t>
      "7600" цифрасы "227600" цифрасымен ауыстырылсын.</w:t>
      </w:r>
      <w:r>
        <w:br/>
      </w:r>
      <w:r>
        <w:rPr>
          <w:rFonts w:ascii="Times New Roman"/>
          <w:b w:val="false"/>
          <w:i w:val="false"/>
          <w:color w:val="000000"/>
          <w:sz w:val="28"/>
        </w:rPr>
        <w:t>
      3) 17 тармақта:</w:t>
      </w:r>
      <w:r>
        <w:br/>
      </w:r>
      <w:r>
        <w:rPr>
          <w:rFonts w:ascii="Times New Roman"/>
          <w:b w:val="false"/>
          <w:i w:val="false"/>
          <w:color w:val="000000"/>
          <w:sz w:val="28"/>
        </w:rPr>
        <w:t>
      "713" цифрасы "178" цифрасымен ауыстырылсын.</w:t>
      </w:r>
      <w:r>
        <w:br/>
      </w:r>
      <w:r>
        <w:rPr>
          <w:rFonts w:ascii="Times New Roman"/>
          <w:b w:val="false"/>
          <w:i w:val="false"/>
          <w:color w:val="000000"/>
          <w:sz w:val="28"/>
        </w:rPr>
        <w:t>
      4) 18 тармақта:</w:t>
      </w:r>
      <w:r>
        <w:br/>
      </w:r>
      <w:r>
        <w:rPr>
          <w:rFonts w:ascii="Times New Roman"/>
          <w:b w:val="false"/>
          <w:i w:val="false"/>
          <w:color w:val="000000"/>
          <w:sz w:val="28"/>
        </w:rPr>
        <w:t>
      "210000" цифрасы "440000" цифрасымен ауыстырылсын.</w:t>
      </w:r>
      <w:r>
        <w:br/>
      </w:r>
      <w:r>
        <w:rPr>
          <w:rFonts w:ascii="Times New Roman"/>
          <w:b w:val="false"/>
          <w:i w:val="false"/>
          <w:color w:val="000000"/>
          <w:sz w:val="28"/>
        </w:rPr>
        <w:t>
      5) 26 тармақта:</w:t>
      </w:r>
      <w:r>
        <w:br/>
      </w:r>
      <w:r>
        <w:rPr>
          <w:rFonts w:ascii="Times New Roman"/>
          <w:b w:val="false"/>
          <w:i w:val="false"/>
          <w:color w:val="000000"/>
          <w:sz w:val="28"/>
        </w:rPr>
        <w:t>
      "1104000" цифрасы "2104000" цифрасымен ауыстырылсын.</w:t>
      </w:r>
      <w:r>
        <w:br/>
      </w:r>
      <w:r>
        <w:rPr>
          <w:rFonts w:ascii="Times New Roman"/>
          <w:b w:val="false"/>
          <w:i w:val="false"/>
          <w:color w:val="000000"/>
          <w:sz w:val="28"/>
        </w:rPr>
        <w:t>
      6) 28, 29, 30, 31, 32, 33, 34, 35, 36 тармақтармен келесі мазмұнда толықтырылулар енгізілсін:</w:t>
      </w:r>
      <w:r>
        <w:br/>
      </w:r>
      <w:r>
        <w:rPr>
          <w:rFonts w:ascii="Times New Roman"/>
          <w:b w:val="false"/>
          <w:i w:val="false"/>
          <w:color w:val="000000"/>
          <w:sz w:val="28"/>
        </w:rPr>
        <w:t>
      "28. 2009 жылға арналған қалалық бюджет құрамында әлеуметтік жұмыс орындар мен жастар тәжірибесі бағдарламасын кеңейтуге 125 763 мың теңге сомасында мақсатты ағымдағы трансферттер көзделгені ескерілсін.</w:t>
      </w:r>
      <w:r>
        <w:br/>
      </w:r>
      <w:r>
        <w:rPr>
          <w:rFonts w:ascii="Times New Roman"/>
          <w:b w:val="false"/>
          <w:i w:val="false"/>
          <w:color w:val="000000"/>
          <w:sz w:val="28"/>
        </w:rPr>
        <w:t>
      29. 2009 жылға арналған қалалық бюджет құрамында жұмыспен қамту және кадрларды қайта даярлау аймақтық стратегияны іске асыру барысында мәдениет нысандарының күрделі жөндеуіне 10 000 мың теңге сомасында мақсатты ағымдағы трансферттер көзделгені ескерілсін.</w:t>
      </w:r>
      <w:r>
        <w:br/>
      </w:r>
      <w:r>
        <w:rPr>
          <w:rFonts w:ascii="Times New Roman"/>
          <w:b w:val="false"/>
          <w:i w:val="false"/>
          <w:color w:val="000000"/>
          <w:sz w:val="28"/>
        </w:rPr>
        <w:t>
      30. 2009 жылға арналған қалалық бюджет құрамында 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көркейтуге 119 368 мың теңге сомасында мақсатты ағымдағы трансферттер көзделгені ескерілсін.</w:t>
      </w:r>
      <w:r>
        <w:br/>
      </w:r>
      <w:r>
        <w:rPr>
          <w:rFonts w:ascii="Times New Roman"/>
          <w:b w:val="false"/>
          <w:i w:val="false"/>
          <w:color w:val="000000"/>
          <w:sz w:val="28"/>
        </w:rPr>
        <w:t>
      31. 2009 жылға арналған қалалық бюджет құрамында 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 үшін 2 759 800 мың теңге сомасында мақсатты ағымдағы трансферттер көзделгені ескерілсін.</w:t>
      </w:r>
      <w:r>
        <w:br/>
      </w:r>
      <w:r>
        <w:rPr>
          <w:rFonts w:ascii="Times New Roman"/>
          <w:b w:val="false"/>
          <w:i w:val="false"/>
          <w:color w:val="000000"/>
          <w:sz w:val="28"/>
        </w:rPr>
        <w:t>
      32. 2009 жылға арналған қалалық бюджет құрамында 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салу және қайта құру үшін 348 000 мың теңге сомасында нысаналы даму трансферттері көзделгені ескерілсін.</w:t>
      </w:r>
      <w:r>
        <w:br/>
      </w:r>
      <w:r>
        <w:rPr>
          <w:rFonts w:ascii="Times New Roman"/>
          <w:b w:val="false"/>
          <w:i w:val="false"/>
          <w:color w:val="000000"/>
          <w:sz w:val="28"/>
        </w:rPr>
        <w:t>
      33. 2009 жылға арналған қалалық бюджет құрамында балалар тасымалдауын ұйымдастыру үшін 4 000 мың теңге сомасында мақсатты ағымдағы трансферттер көзделгені ескерілсін.</w:t>
      </w:r>
      <w:r>
        <w:br/>
      </w:r>
      <w:r>
        <w:rPr>
          <w:rFonts w:ascii="Times New Roman"/>
          <w:b w:val="false"/>
          <w:i w:val="false"/>
          <w:color w:val="000000"/>
          <w:sz w:val="28"/>
        </w:rPr>
        <w:t>
      34. 2009 жылға арналған қалалық бюджет құрамында білім беру объектілерін салу және қайта құру үшін 362 639 мың теңге сомасында нысаналы даму трансферттері көзделгені ескерілсін.</w:t>
      </w:r>
      <w:r>
        <w:br/>
      </w:r>
      <w:r>
        <w:rPr>
          <w:rFonts w:ascii="Times New Roman"/>
          <w:b w:val="false"/>
          <w:i w:val="false"/>
          <w:color w:val="000000"/>
          <w:sz w:val="28"/>
        </w:rPr>
        <w:t>
      35. 2009 жылға арналған қалалық бюджет құрамында автомобиль жолдарының жұмыс істеуін қамтамасыз ету үшін 1 000 000 мың теңге сомасында мақсатты ағымдағы трансферттер көзделгені ескерілсін.</w:t>
      </w:r>
      <w:r>
        <w:br/>
      </w:r>
      <w:r>
        <w:rPr>
          <w:rFonts w:ascii="Times New Roman"/>
          <w:b w:val="false"/>
          <w:i w:val="false"/>
          <w:color w:val="000000"/>
          <w:sz w:val="28"/>
        </w:rPr>
        <w:t>
      36. 2009 жылға арналған қалалық бюджет құрамында сумен жабдықтау және су бөлу жүйесінің қызметын қамтамасыз ету үшін 780 000 мың теңге сомасында мақсатты ағымдағы трансферттер көзделгені ескерілсін".</w:t>
      </w:r>
      <w:r>
        <w:br/>
      </w:r>
      <w:r>
        <w:rPr>
          <w:rFonts w:ascii="Times New Roman"/>
          <w:b w:val="false"/>
          <w:i w:val="false"/>
          <w:color w:val="000000"/>
          <w:sz w:val="28"/>
        </w:rPr>
        <w:t>
</w:t>
      </w:r>
      <w:r>
        <w:rPr>
          <w:rFonts w:ascii="Times New Roman"/>
          <w:b w:val="false"/>
          <w:i w:val="false"/>
          <w:color w:val="000000"/>
          <w:sz w:val="28"/>
        </w:rPr>
        <w:t xml:space="preserve">
      2. Аталған шешімнің 1 қосымшасы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0"/>
    <w:bookmarkStart w:name="z4" w:id="1"/>
    <w:p>
      <w:pPr>
        <w:spacing w:after="0"/>
        <w:ind w:left="0"/>
        <w:jc w:val="both"/>
      </w:pPr>
      <w:r>
        <w:rPr>
          <w:rFonts w:ascii="Times New Roman"/>
          <w:b w:val="false"/>
          <w:i w:val="false"/>
          <w:color w:val="000000"/>
          <w:sz w:val="28"/>
        </w:rPr>
        <w:t>
      3. Осы шешім Атырау қаласы бойынша 2009 жылдың 1 қаңтарынан бастап қолданысқа енгізіледі.</w:t>
      </w:r>
      <w:r>
        <w:br/>
      </w:r>
      <w:r>
        <w:rPr>
          <w:rFonts w:ascii="Times New Roman"/>
          <w:b w:val="false"/>
          <w:i w:val="false"/>
          <w:color w:val="000000"/>
          <w:sz w:val="28"/>
        </w:rPr>
        <w:t>
 </w:t>
      </w:r>
    </w:p>
    <w:bookmarkEnd w:id="1"/>
    <w:p>
      <w:pPr>
        <w:spacing w:after="0"/>
        <w:ind w:left="0"/>
        <w:jc w:val="both"/>
      </w:pPr>
      <w:r>
        <w:rPr>
          <w:rFonts w:ascii="Times New Roman"/>
          <w:b w:val="false"/>
          <w:i/>
          <w:color w:val="000000"/>
          <w:sz w:val="28"/>
        </w:rPr>
        <w:t xml:space="preserve">      Х сессиясының төрағасы, </w:t>
      </w:r>
      <w:r>
        <w:br/>
      </w:r>
      <w:r>
        <w:rPr>
          <w:rFonts w:ascii="Times New Roman"/>
          <w:b w:val="false"/>
          <w:i w:val="false"/>
          <w:color w:val="000000"/>
          <w:sz w:val="28"/>
        </w:rPr>
        <w:t>
</w:t>
      </w:r>
      <w:r>
        <w:rPr>
          <w:rFonts w:ascii="Times New Roman"/>
          <w:b w:val="false"/>
          <w:i/>
          <w:color w:val="000000"/>
          <w:sz w:val="28"/>
        </w:rPr>
        <w:t>      қалалық Мәслихат хатшысы                    Б. Қазиманов</w:t>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xml:space="preserve">
Атырау қалалық Мәслихаттың </w:t>
      </w:r>
      <w:r>
        <w:br/>
      </w:r>
      <w:r>
        <w:rPr>
          <w:rFonts w:ascii="Times New Roman"/>
          <w:b w:val="false"/>
          <w:i w:val="false"/>
          <w:color w:val="000000"/>
          <w:sz w:val="28"/>
        </w:rPr>
        <w:t xml:space="preserve">
2009 жылғы 22 сәуірдегі 117 </w:t>
      </w:r>
      <w:r>
        <w:br/>
      </w:r>
      <w:r>
        <w:rPr>
          <w:rFonts w:ascii="Times New Roman"/>
          <w:b w:val="false"/>
          <w:i w:val="false"/>
          <w:color w:val="000000"/>
          <w:sz w:val="28"/>
        </w:rPr>
        <w:t>
шешіміне 1-қосымша      </w:t>
      </w:r>
    </w:p>
    <w:bookmarkEnd w:id="2"/>
    <w:p>
      <w:pPr>
        <w:spacing w:after="0"/>
        <w:ind w:left="0"/>
        <w:jc w:val="both"/>
      </w:pPr>
      <w:r>
        <w:rPr>
          <w:rFonts w:ascii="Times New Roman"/>
          <w:b w:val="false"/>
          <w:i w:val="false"/>
          <w:color w:val="000000"/>
          <w:sz w:val="28"/>
        </w:rPr>
        <w:t>      </w:t>
      </w:r>
      <w:r>
        <w:rPr>
          <w:rFonts w:ascii="Times New Roman"/>
          <w:b/>
          <w:i w:val="false"/>
          <w:color w:val="000000"/>
          <w:sz w:val="28"/>
        </w:rPr>
        <w:t xml:space="preserve">2009 ЖЫЛҒА АРНАЛҒАН ҚАЛАЛЫҚ БЮДЖЕТ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
        <w:gridCol w:w="608"/>
        <w:gridCol w:w="585"/>
        <w:gridCol w:w="448"/>
        <w:gridCol w:w="10410"/>
        <w:gridCol w:w="2255"/>
      </w:tblGrid>
      <w:tr>
        <w:trPr>
          <w:trHeight w:val="10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Сыныбы</w:t>
            </w:r>
            <w:r>
              <w:br/>
            </w:r>
            <w:r>
              <w:rPr>
                <w:rFonts w:ascii="Times New Roman"/>
                <w:b w:val="false"/>
                <w:i w:val="false"/>
                <w:color w:val="000000"/>
                <w:sz w:val="20"/>
              </w:rPr>
              <w:t>
      Ішкі сыныбы</w:t>
            </w:r>
            <w:r>
              <w:br/>
            </w:r>
            <w:r>
              <w:rPr>
                <w:rFonts w:ascii="Times New Roman"/>
                <w:b w:val="false"/>
                <w:i w:val="false"/>
                <w:color w:val="000000"/>
                <w:sz w:val="20"/>
              </w:rPr>
              <w:t>
          Ерекшелік                  АТАУЫ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8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38 264 663</w:t>
            </w:r>
          </w:p>
        </w:tc>
      </w:tr>
      <w:tr>
        <w:trPr>
          <w:trHeight w:val="24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20 606 133</w:t>
            </w:r>
          </w:p>
        </w:tc>
      </w:tr>
      <w:tr>
        <w:trPr>
          <w:trHeight w:val="13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6 637 793</w:t>
            </w:r>
          </w:p>
        </w:tc>
      </w:tr>
      <w:tr>
        <w:trPr>
          <w:trHeight w:val="15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6 637 793</w:t>
            </w:r>
          </w:p>
        </w:tc>
      </w:tr>
      <w:tr>
        <w:trPr>
          <w:trHeight w:val="40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w:t>
            </w:r>
            <w:r>
              <w:br/>
            </w:r>
            <w:r>
              <w:rPr>
                <w:rFonts w:ascii="Times New Roman"/>
                <w:b w:val="false"/>
                <w:i w:val="false"/>
                <w:color w:val="000000"/>
                <w:sz w:val="20"/>
              </w:rPr>
              <w:t xml:space="preserve">
ұсталатын жеке табыс салығы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6 120 300</w:t>
            </w:r>
          </w:p>
        </w:tc>
      </w:tr>
      <w:tr>
        <w:trPr>
          <w:trHeight w:val="52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w:t>
            </w:r>
            <w:r>
              <w:br/>
            </w:r>
            <w:r>
              <w:rPr>
                <w:rFonts w:ascii="Times New Roman"/>
                <w:b w:val="false"/>
                <w:i w:val="false"/>
                <w:color w:val="000000"/>
                <w:sz w:val="20"/>
              </w:rPr>
              <w:t xml:space="preserve">
ұсталатын жеке табыс салығы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357 346</w:t>
            </w:r>
          </w:p>
        </w:tc>
      </w:tr>
      <w:tr>
        <w:trPr>
          <w:trHeight w:val="4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w:t>
            </w:r>
            <w:r>
              <w:br/>
            </w:r>
            <w:r>
              <w:rPr>
                <w:rFonts w:ascii="Times New Roman"/>
                <w:b w:val="false"/>
                <w:i w:val="false"/>
                <w:color w:val="000000"/>
                <w:sz w:val="20"/>
              </w:rPr>
              <w:t>
жеке тұлғалардан алынатын жеке табыс салығы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160 147</w:t>
            </w:r>
          </w:p>
        </w:tc>
      </w:tr>
      <w:tr>
        <w:trPr>
          <w:trHeight w:val="22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5 485 158</w:t>
            </w:r>
          </w:p>
        </w:tc>
      </w:tr>
      <w:tr>
        <w:trPr>
          <w:trHeight w:val="12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5 485 158</w:t>
            </w:r>
          </w:p>
        </w:tc>
      </w:tr>
      <w:tr>
        <w:trPr>
          <w:trHeight w:val="7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5 485 158</w:t>
            </w:r>
          </w:p>
        </w:tc>
      </w:tr>
      <w:tr>
        <w:trPr>
          <w:trHeight w:val="13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3 562 024</w:t>
            </w:r>
          </w:p>
        </w:tc>
      </w:tr>
      <w:tr>
        <w:trPr>
          <w:trHeight w:val="18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2 760 969</w:t>
            </w:r>
          </w:p>
        </w:tc>
      </w:tr>
      <w:tr>
        <w:trPr>
          <w:trHeight w:val="3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w:t>
            </w:r>
            <w:r>
              <w:br/>
            </w:r>
            <w:r>
              <w:rPr>
                <w:rFonts w:ascii="Times New Roman"/>
                <w:b w:val="false"/>
                <w:i w:val="false"/>
                <w:color w:val="000000"/>
                <w:sz w:val="20"/>
              </w:rPr>
              <w:t>
мүлкіне салынатын салық</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2 667 617</w:t>
            </w:r>
          </w:p>
        </w:tc>
      </w:tr>
      <w:tr>
        <w:trPr>
          <w:trHeight w:val="3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93 352</w:t>
            </w:r>
          </w:p>
        </w:tc>
      </w:tr>
      <w:tr>
        <w:trPr>
          <w:trHeight w:val="7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362 941</w:t>
            </w:r>
          </w:p>
        </w:tc>
      </w:tr>
      <w:tr>
        <w:trPr>
          <w:trHeight w:val="43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мақсатындағы жерлерге жеке</w:t>
            </w:r>
            <w:r>
              <w:br/>
            </w:r>
            <w:r>
              <w:rPr>
                <w:rFonts w:ascii="Times New Roman"/>
                <w:b w:val="false"/>
                <w:i w:val="false"/>
                <w:color w:val="000000"/>
                <w:sz w:val="20"/>
              </w:rPr>
              <w:t>
тұлғалардан алынатын жер салығы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9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w:t>
            </w:r>
            <w:r>
              <w:br/>
            </w:r>
            <w:r>
              <w:rPr>
                <w:rFonts w:ascii="Times New Roman"/>
                <w:b w:val="false"/>
                <w:i w:val="false"/>
                <w:color w:val="000000"/>
                <w:sz w:val="20"/>
              </w:rPr>
              <w:t>
алынатын жер салығы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13 739</w:t>
            </w:r>
          </w:p>
        </w:tc>
      </w:tr>
      <w:tr>
        <w:trPr>
          <w:trHeight w:val="30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ауыл</w:t>
            </w:r>
            <w:r>
              <w:br/>
            </w:r>
            <w:r>
              <w:rPr>
                <w:rFonts w:ascii="Times New Roman"/>
                <w:b w:val="false"/>
                <w:i w:val="false"/>
                <w:color w:val="000000"/>
                <w:sz w:val="20"/>
              </w:rPr>
              <w:t>
шаруашылығына арналмаған өзге де жерге салынатын</w:t>
            </w:r>
            <w:r>
              <w:br/>
            </w:r>
            <w:r>
              <w:rPr>
                <w:rFonts w:ascii="Times New Roman"/>
                <w:b w:val="false"/>
                <w:i w:val="false"/>
                <w:color w:val="000000"/>
                <w:sz w:val="20"/>
              </w:rPr>
              <w:t xml:space="preserve">
жер салығы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44 651</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қорының жерлеріне салынатын жер салығы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4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аумақтың жеріне,</w:t>
            </w:r>
            <w:r>
              <w:br/>
            </w:r>
            <w:r>
              <w:rPr>
                <w:rFonts w:ascii="Times New Roman"/>
                <w:b w:val="false"/>
                <w:i w:val="false"/>
                <w:color w:val="000000"/>
                <w:sz w:val="20"/>
              </w:rPr>
              <w:t>
сауықтыру, рекреациялық және тарихи-мәдени</w:t>
            </w:r>
            <w:r>
              <w:br/>
            </w:r>
            <w:r>
              <w:rPr>
                <w:rFonts w:ascii="Times New Roman"/>
                <w:b w:val="false"/>
                <w:i w:val="false"/>
                <w:color w:val="000000"/>
                <w:sz w:val="20"/>
              </w:rPr>
              <w:t>
мақсаттағы жерлерге салынатын жер салығы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6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w:t>
            </w:r>
            <w:r>
              <w:br/>
            </w:r>
            <w:r>
              <w:rPr>
                <w:rFonts w:ascii="Times New Roman"/>
                <w:b w:val="false"/>
                <w:i w:val="false"/>
                <w:color w:val="000000"/>
                <w:sz w:val="20"/>
              </w:rPr>
              <w:t>
тұлғалардан, жеке кәсіпкерлерден, жеке</w:t>
            </w:r>
            <w:r>
              <w:br/>
            </w:r>
            <w:r>
              <w:rPr>
                <w:rFonts w:ascii="Times New Roman"/>
                <w:b w:val="false"/>
                <w:i w:val="false"/>
                <w:color w:val="000000"/>
                <w:sz w:val="20"/>
              </w:rPr>
              <w:t>
нотариустар мен адвокаттардан алынатын жер</w:t>
            </w:r>
            <w:r>
              <w:br/>
            </w:r>
            <w:r>
              <w:rPr>
                <w:rFonts w:ascii="Times New Roman"/>
                <w:b w:val="false"/>
                <w:i w:val="false"/>
                <w:color w:val="000000"/>
                <w:sz w:val="20"/>
              </w:rPr>
              <w:t>
салығы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69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w:t>
            </w:r>
            <w:r>
              <w:br/>
            </w:r>
            <w:r>
              <w:rPr>
                <w:rFonts w:ascii="Times New Roman"/>
                <w:b w:val="false"/>
                <w:i w:val="false"/>
                <w:color w:val="000000"/>
                <w:sz w:val="20"/>
              </w:rPr>
              <w:t>
кәсіпкерлерден, жеке нотариустар мен</w:t>
            </w:r>
            <w:r>
              <w:br/>
            </w:r>
            <w:r>
              <w:rPr>
                <w:rFonts w:ascii="Times New Roman"/>
                <w:b w:val="false"/>
                <w:i w:val="false"/>
                <w:color w:val="000000"/>
                <w:sz w:val="20"/>
              </w:rPr>
              <w:t>
адвокаттардан алынатын жер салығы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304 147</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437 924</w:t>
            </w:r>
          </w:p>
        </w:tc>
      </w:tr>
      <w:tr>
        <w:trPr>
          <w:trHeight w:val="40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көлік құралдарына салынатын</w:t>
            </w:r>
            <w:r>
              <w:br/>
            </w:r>
            <w:r>
              <w:rPr>
                <w:rFonts w:ascii="Times New Roman"/>
                <w:b w:val="false"/>
                <w:i w:val="false"/>
                <w:color w:val="000000"/>
                <w:sz w:val="20"/>
              </w:rPr>
              <w:t>
салық</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180 894</w:t>
            </w:r>
          </w:p>
        </w:tc>
      </w:tr>
      <w:tr>
        <w:trPr>
          <w:trHeight w:val="39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көлік құралдарына салынатын</w:t>
            </w:r>
            <w:r>
              <w:br/>
            </w:r>
            <w:r>
              <w:rPr>
                <w:rFonts w:ascii="Times New Roman"/>
                <w:b w:val="false"/>
                <w:i w:val="false"/>
                <w:color w:val="000000"/>
                <w:sz w:val="20"/>
              </w:rPr>
              <w:t>
салық</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257 030</w:t>
            </w:r>
          </w:p>
        </w:tc>
      </w:tr>
      <w:tr>
        <w:trPr>
          <w:trHeight w:val="19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6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w:t>
            </w:r>
            <w:r>
              <w:br/>
            </w:r>
            <w:r>
              <w:rPr>
                <w:rFonts w:ascii="Times New Roman"/>
                <w:b w:val="false"/>
                <w:i w:val="false"/>
                <w:color w:val="000000"/>
                <w:sz w:val="20"/>
              </w:rPr>
              <w:t>
салынатын ішкі салықтар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4 507 228</w:t>
            </w:r>
          </w:p>
        </w:tc>
      </w:tr>
      <w:tr>
        <w:trPr>
          <w:trHeight w:val="15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4 224 240</w:t>
            </w:r>
          </w:p>
        </w:tc>
      </w:tr>
      <w:tr>
        <w:trPr>
          <w:trHeight w:val="36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w:t>
            </w:r>
            <w:r>
              <w:br/>
            </w:r>
            <w:r>
              <w:rPr>
                <w:rFonts w:ascii="Times New Roman"/>
                <w:b w:val="false"/>
                <w:i w:val="false"/>
                <w:color w:val="000000"/>
                <w:sz w:val="20"/>
              </w:rPr>
              <w:t>
сыра</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w:t>
            </w:r>
          </w:p>
        </w:tc>
      </w:tr>
      <w:tr>
        <w:trPr>
          <w:trHeight w:val="31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w:t>
            </w:r>
            <w:r>
              <w:br/>
            </w:r>
            <w:r>
              <w:rPr>
                <w:rFonts w:ascii="Times New Roman"/>
                <w:b w:val="false"/>
                <w:i w:val="false"/>
                <w:color w:val="000000"/>
                <w:sz w:val="20"/>
              </w:rPr>
              <w:t>
сигаралар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w:t>
            </w:r>
            <w:r>
              <w:br/>
            </w:r>
            <w:r>
              <w:rPr>
                <w:rFonts w:ascii="Times New Roman"/>
                <w:b w:val="false"/>
                <w:i w:val="false"/>
                <w:color w:val="000000"/>
                <w:sz w:val="20"/>
              </w:rPr>
              <w:t>
өндіретін бензин (авиациялық бензинді</w:t>
            </w:r>
            <w:r>
              <w:br/>
            </w:r>
            <w:r>
              <w:rPr>
                <w:rFonts w:ascii="Times New Roman"/>
                <w:b w:val="false"/>
                <w:i w:val="false"/>
                <w:color w:val="000000"/>
                <w:sz w:val="20"/>
              </w:rPr>
              <w:t>
қоспағанда)</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3 384 000</w:t>
            </w:r>
          </w:p>
        </w:tc>
      </w:tr>
      <w:tr>
        <w:trPr>
          <w:trHeight w:val="39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w:t>
            </w:r>
            <w:r>
              <w:br/>
            </w:r>
            <w:r>
              <w:rPr>
                <w:rFonts w:ascii="Times New Roman"/>
                <w:b w:val="false"/>
                <w:i w:val="false"/>
                <w:color w:val="000000"/>
                <w:sz w:val="20"/>
              </w:rPr>
              <w:t>
өндіретін дизель отыны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706 860</w:t>
            </w:r>
          </w:p>
        </w:tc>
      </w:tr>
      <w:tr>
        <w:trPr>
          <w:trHeight w:val="66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бөлшек саудада өткізетін өз</w:t>
            </w:r>
            <w:r>
              <w:br/>
            </w:r>
            <w:r>
              <w:rPr>
                <w:rFonts w:ascii="Times New Roman"/>
                <w:b w:val="false"/>
                <w:i w:val="false"/>
                <w:color w:val="000000"/>
                <w:sz w:val="20"/>
              </w:rPr>
              <w:t>
өндірісінің (авиациялықты қоспағанда), сондай-ақ</w:t>
            </w:r>
            <w:r>
              <w:br/>
            </w:r>
            <w:r>
              <w:rPr>
                <w:rFonts w:ascii="Times New Roman"/>
                <w:b w:val="false"/>
                <w:i w:val="false"/>
                <w:color w:val="000000"/>
                <w:sz w:val="20"/>
              </w:rPr>
              <w:t>
өз өндірістің мұқтаждарына пайдаланылатын бензин</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41 599</w:t>
            </w:r>
          </w:p>
        </w:tc>
      </w:tr>
      <w:tr>
        <w:trPr>
          <w:trHeight w:val="6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Өндірушілерге бөлшек саудада өткізетін өз</w:t>
            </w:r>
            <w:r>
              <w:br/>
            </w:r>
            <w:r>
              <w:rPr>
                <w:rFonts w:ascii="Times New Roman"/>
                <w:b w:val="false"/>
                <w:i w:val="false"/>
                <w:color w:val="000000"/>
                <w:sz w:val="20"/>
              </w:rPr>
              <w:t>
өндірісінің, сондай-ақ өз өндірістік</w:t>
            </w:r>
            <w:r>
              <w:br/>
            </w:r>
            <w:r>
              <w:rPr>
                <w:rFonts w:ascii="Times New Roman"/>
                <w:b w:val="false"/>
                <w:i w:val="false"/>
                <w:color w:val="000000"/>
                <w:sz w:val="20"/>
              </w:rPr>
              <w:t>
мұқтаждарына пайдаланылатын дизель отыны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33 864</w:t>
            </w:r>
          </w:p>
        </w:tc>
      </w:tr>
      <w:tr>
        <w:trPr>
          <w:trHeight w:val="51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көтерме саудада</w:t>
            </w:r>
            <w:r>
              <w:br/>
            </w:r>
            <w:r>
              <w:rPr>
                <w:rFonts w:ascii="Times New Roman"/>
                <w:b w:val="false"/>
                <w:i w:val="false"/>
                <w:color w:val="000000"/>
                <w:sz w:val="20"/>
              </w:rPr>
              <w:t>
өткізетін бензин (авиациялықты қоспағанда)</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40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көтерме саудада</w:t>
            </w:r>
            <w:r>
              <w:br/>
            </w:r>
            <w:r>
              <w:rPr>
                <w:rFonts w:ascii="Times New Roman"/>
                <w:b w:val="false"/>
                <w:i w:val="false"/>
                <w:color w:val="000000"/>
                <w:sz w:val="20"/>
              </w:rPr>
              <w:t xml:space="preserve">
өткізетін дизель отыны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96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және жеке тұлғалар бөлшек саудада </w:t>
            </w:r>
            <w:r>
              <w:br/>
            </w:r>
            <w:r>
              <w:rPr>
                <w:rFonts w:ascii="Times New Roman"/>
                <w:b w:val="false"/>
                <w:i w:val="false"/>
                <w:color w:val="000000"/>
                <w:sz w:val="20"/>
              </w:rPr>
              <w:t>
өткізетін, сондай-ақ өзінің өндірістік</w:t>
            </w:r>
            <w:r>
              <w:br/>
            </w:r>
            <w:r>
              <w:rPr>
                <w:rFonts w:ascii="Times New Roman"/>
                <w:b w:val="false"/>
                <w:i w:val="false"/>
                <w:color w:val="000000"/>
                <w:sz w:val="20"/>
              </w:rPr>
              <w:t>
мұқтаждарына пайдаланылатын бензин (авиациялықты</w:t>
            </w:r>
            <w:r>
              <w:br/>
            </w:r>
            <w:r>
              <w:rPr>
                <w:rFonts w:ascii="Times New Roman"/>
                <w:b w:val="false"/>
                <w:i w:val="false"/>
                <w:color w:val="000000"/>
                <w:sz w:val="20"/>
              </w:rPr>
              <w:t>
қоспағанда)</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48 578</w:t>
            </w:r>
          </w:p>
        </w:tc>
      </w:tr>
      <w:tr>
        <w:trPr>
          <w:trHeight w:val="67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w:t>
            </w:r>
            <w:r>
              <w:br/>
            </w:r>
            <w:r>
              <w:rPr>
                <w:rFonts w:ascii="Times New Roman"/>
                <w:b w:val="false"/>
                <w:i w:val="false"/>
                <w:color w:val="000000"/>
                <w:sz w:val="20"/>
              </w:rPr>
              <w:t>
өткізетін, сондай-ақ өз өндірістік мұқтаждарына</w:t>
            </w:r>
            <w:r>
              <w:br/>
            </w:r>
            <w:r>
              <w:rPr>
                <w:rFonts w:ascii="Times New Roman"/>
                <w:b w:val="false"/>
                <w:i w:val="false"/>
                <w:color w:val="000000"/>
                <w:sz w:val="20"/>
              </w:rPr>
              <w:t>
пайдаланылатын дизель отыны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8 372</w:t>
            </w:r>
          </w:p>
        </w:tc>
      </w:tr>
      <w:tr>
        <w:trPr>
          <w:trHeight w:val="43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w:t>
            </w:r>
            <w:r>
              <w:br/>
            </w:r>
            <w:r>
              <w:rPr>
                <w:rFonts w:ascii="Times New Roman"/>
                <w:b w:val="false"/>
                <w:i w:val="false"/>
                <w:color w:val="000000"/>
                <w:sz w:val="20"/>
              </w:rPr>
              <w:t>
түсетін түсімдер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92 966</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92 966</w:t>
            </w:r>
          </w:p>
        </w:tc>
      </w:tr>
      <w:tr>
        <w:trPr>
          <w:trHeight w:val="36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w:t>
            </w:r>
            <w:r>
              <w:br/>
            </w:r>
            <w:r>
              <w:rPr>
                <w:rFonts w:ascii="Times New Roman"/>
                <w:b w:val="false"/>
                <w:i w:val="false"/>
                <w:color w:val="000000"/>
                <w:sz w:val="20"/>
              </w:rPr>
              <w:t>
алынатын алымдар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190 022</w:t>
            </w:r>
          </w:p>
        </w:tc>
      </w:tr>
      <w:tr>
        <w:trPr>
          <w:trHeight w:val="40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w:t>
            </w:r>
            <w:r>
              <w:br/>
            </w:r>
            <w:r>
              <w:rPr>
                <w:rFonts w:ascii="Times New Roman"/>
                <w:b w:val="false"/>
                <w:i w:val="false"/>
                <w:color w:val="000000"/>
                <w:sz w:val="20"/>
              </w:rPr>
              <w:t>
алынатын алым</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15 342</w:t>
            </w:r>
          </w:p>
        </w:tc>
      </w:tr>
      <w:tr>
        <w:trPr>
          <w:trHeight w:val="3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w:t>
            </w:r>
            <w:r>
              <w:br/>
            </w:r>
            <w:r>
              <w:rPr>
                <w:rFonts w:ascii="Times New Roman"/>
                <w:b w:val="false"/>
                <w:i w:val="false"/>
                <w:color w:val="000000"/>
                <w:sz w:val="20"/>
              </w:rPr>
              <w:t>
алынатын лицензиялық алым</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24 386</w:t>
            </w:r>
          </w:p>
        </w:tc>
      </w:tr>
      <w:tr>
        <w:trPr>
          <w:trHeight w:val="75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w:t>
            </w:r>
            <w:r>
              <w:br/>
            </w:r>
            <w:r>
              <w:rPr>
                <w:rFonts w:ascii="Times New Roman"/>
                <w:b w:val="false"/>
                <w:i w:val="false"/>
                <w:color w:val="000000"/>
                <w:sz w:val="20"/>
              </w:rPr>
              <w:t>
филиалдар мен өкілдіктерді есептік тіркегені,</w:t>
            </w:r>
            <w:r>
              <w:br/>
            </w:r>
            <w:r>
              <w:rPr>
                <w:rFonts w:ascii="Times New Roman"/>
                <w:b w:val="false"/>
                <w:i w:val="false"/>
                <w:color w:val="000000"/>
                <w:sz w:val="20"/>
              </w:rPr>
              <w:t>
сондай-ақ оларды қайта тіркегені үшін алым</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8 014</w:t>
            </w:r>
          </w:p>
        </w:tc>
      </w:tr>
      <w:tr>
        <w:trPr>
          <w:trHeight w:val="19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Аукциондардан алынатын алым</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4 809</w:t>
            </w:r>
          </w:p>
        </w:tc>
      </w:tr>
      <w:tr>
        <w:trPr>
          <w:trHeight w:val="67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w:t>
            </w:r>
            <w:r>
              <w:br/>
            </w:r>
            <w:r>
              <w:rPr>
                <w:rFonts w:ascii="Times New Roman"/>
                <w:b w:val="false"/>
                <w:i w:val="false"/>
                <w:color w:val="000000"/>
                <w:sz w:val="20"/>
              </w:rPr>
              <w:t>
тіркегені және кеменiң немесе жасалып жатқан</w:t>
            </w:r>
            <w:r>
              <w:br/>
            </w:r>
            <w:r>
              <w:rPr>
                <w:rFonts w:ascii="Times New Roman"/>
                <w:b w:val="false"/>
                <w:i w:val="false"/>
                <w:color w:val="000000"/>
                <w:sz w:val="20"/>
              </w:rPr>
              <w:t>
кеменiң ипотекасы үшін алынатын алым</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8 930</w:t>
            </w:r>
          </w:p>
        </w:tc>
      </w:tr>
      <w:tr>
        <w:trPr>
          <w:trHeight w:val="52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w:t>
            </w:r>
            <w:r>
              <w:br/>
            </w:r>
            <w:r>
              <w:rPr>
                <w:rFonts w:ascii="Times New Roman"/>
                <w:b w:val="false"/>
                <w:i w:val="false"/>
                <w:color w:val="000000"/>
                <w:sz w:val="20"/>
              </w:rPr>
              <w:t>
сондай-ақ оларды қайта тіркегені үшін алым</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10 358</w:t>
            </w:r>
          </w:p>
        </w:tc>
      </w:tr>
      <w:tr>
        <w:trPr>
          <w:trHeight w:val="22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w:t>
            </w:r>
            <w:r>
              <w:br/>
            </w:r>
            <w:r>
              <w:rPr>
                <w:rFonts w:ascii="Times New Roman"/>
                <w:b w:val="false"/>
                <w:i w:val="false"/>
                <w:color w:val="000000"/>
                <w:sz w:val="20"/>
              </w:rPr>
              <w:t>
құқығын мемлекеттік тіркегені үшін алынатын алым</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38 927</w:t>
            </w:r>
          </w:p>
        </w:tc>
      </w:tr>
      <w:tr>
        <w:trPr>
          <w:trHeight w:val="100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w:t>
            </w:r>
            <w:r>
              <w:br/>
            </w:r>
            <w:r>
              <w:rPr>
                <w:rFonts w:ascii="Times New Roman"/>
                <w:b w:val="false"/>
                <w:i w:val="false"/>
                <w:color w:val="000000"/>
                <w:sz w:val="20"/>
              </w:rPr>
              <w:t>
жалпы пайдаланудағы автомобиль жолдарының бөлу</w:t>
            </w:r>
            <w:r>
              <w:br/>
            </w:r>
            <w:r>
              <w:rPr>
                <w:rFonts w:ascii="Times New Roman"/>
                <w:b w:val="false"/>
                <w:i w:val="false"/>
                <w:color w:val="000000"/>
                <w:sz w:val="20"/>
              </w:rPr>
              <w:t>
жолағында сыртқы (көрнекі) жарнамаларды</w:t>
            </w:r>
            <w:r>
              <w:br/>
            </w:r>
            <w:r>
              <w:rPr>
                <w:rFonts w:ascii="Times New Roman"/>
                <w:b w:val="false"/>
                <w:i w:val="false"/>
                <w:color w:val="000000"/>
                <w:sz w:val="20"/>
              </w:rPr>
              <w:t>
орналастырғаны үшін алынатын төлем</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79 256</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r>
      <w:tr>
        <w:trPr>
          <w:trHeight w:val="4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r>
      <w:tr>
        <w:trPr>
          <w:trHeight w:val="45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өзге де салық</w:t>
            </w:r>
            <w:r>
              <w:br/>
            </w:r>
            <w:r>
              <w:rPr>
                <w:rFonts w:ascii="Times New Roman"/>
                <w:b w:val="false"/>
                <w:i w:val="false"/>
                <w:color w:val="000000"/>
                <w:sz w:val="20"/>
              </w:rPr>
              <w:t>
түсімдері</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r>
      <w:tr>
        <w:trPr>
          <w:trHeight w:val="9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w:t>
            </w:r>
            <w:r>
              <w:br/>
            </w:r>
            <w:r>
              <w:rPr>
                <w:rFonts w:ascii="Times New Roman"/>
                <w:b w:val="false"/>
                <w:i w:val="false"/>
                <w:color w:val="000000"/>
                <w:sz w:val="20"/>
              </w:rPr>
              <w:t>
(немесе) оған уәкілеттігі бар мемлекеттік</w:t>
            </w:r>
            <w:r>
              <w:br/>
            </w:r>
            <w:r>
              <w:rPr>
                <w:rFonts w:ascii="Times New Roman"/>
                <w:b w:val="false"/>
                <w:i w:val="false"/>
                <w:color w:val="000000"/>
                <w:sz w:val="20"/>
              </w:rPr>
              <w:t>
органдар немесе лауазымды адамдар құжаттар</w:t>
            </w:r>
            <w:r>
              <w:br/>
            </w:r>
            <w:r>
              <w:rPr>
                <w:rFonts w:ascii="Times New Roman"/>
                <w:b w:val="false"/>
                <w:i w:val="false"/>
                <w:color w:val="000000"/>
                <w:sz w:val="20"/>
              </w:rPr>
              <w:t>
бергені үшін алынатын міндетті төлемдер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413 579</w:t>
            </w:r>
          </w:p>
        </w:tc>
      </w:tr>
      <w:tr>
        <w:trPr>
          <w:trHeight w:val="6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413 579</w:t>
            </w:r>
          </w:p>
        </w:tc>
      </w:tr>
      <w:tr>
        <w:trPr>
          <w:trHeight w:val="294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w:t>
            </w:r>
            <w:r>
              <w:br/>
            </w:r>
            <w:r>
              <w:rPr>
                <w:rFonts w:ascii="Times New Roman"/>
                <w:b w:val="false"/>
                <w:i w:val="false"/>
                <w:color w:val="000000"/>
                <w:sz w:val="20"/>
              </w:rPr>
              <w:t>
арыздарынан алынатын мемлекеттік бажды</w:t>
            </w:r>
            <w:r>
              <w:br/>
            </w:r>
            <w:r>
              <w:rPr>
                <w:rFonts w:ascii="Times New Roman"/>
                <w:b w:val="false"/>
                <w:i w:val="false"/>
                <w:color w:val="000000"/>
                <w:sz w:val="20"/>
              </w:rPr>
              <w:t>
қоспағанда, мемлекеттік баж сотқа берілетін</w:t>
            </w:r>
            <w:r>
              <w:br/>
            </w:r>
            <w:r>
              <w:rPr>
                <w:rFonts w:ascii="Times New Roman"/>
                <w:b w:val="false"/>
                <w:i w:val="false"/>
                <w:color w:val="000000"/>
                <w:sz w:val="20"/>
              </w:rPr>
              <w:t>
талап арыздардан, ерекше талап ету істері</w:t>
            </w:r>
            <w:r>
              <w:br/>
            </w:r>
            <w:r>
              <w:rPr>
                <w:rFonts w:ascii="Times New Roman"/>
                <w:b w:val="false"/>
                <w:i w:val="false"/>
                <w:color w:val="000000"/>
                <w:sz w:val="20"/>
              </w:rPr>
              <w:t>
арыздарынан, ерекше жүргізілетін істер бойынша</w:t>
            </w:r>
            <w:r>
              <w:br/>
            </w:r>
            <w:r>
              <w:rPr>
                <w:rFonts w:ascii="Times New Roman"/>
                <w:b w:val="false"/>
                <w:i w:val="false"/>
                <w:color w:val="000000"/>
                <w:sz w:val="20"/>
              </w:rPr>
              <w:t>
арыздардан (шағымдардан), сот бұйрығын шығару</w:t>
            </w:r>
            <w:r>
              <w:br/>
            </w:r>
            <w:r>
              <w:rPr>
                <w:rFonts w:ascii="Times New Roman"/>
                <w:b w:val="false"/>
                <w:i w:val="false"/>
                <w:color w:val="000000"/>
                <w:sz w:val="20"/>
              </w:rPr>
              <w:t>
туралы өтініштерден, атқару парағының дубликатын</w:t>
            </w:r>
            <w:r>
              <w:br/>
            </w:r>
            <w:r>
              <w:rPr>
                <w:rFonts w:ascii="Times New Roman"/>
                <w:b w:val="false"/>
                <w:i w:val="false"/>
                <w:color w:val="000000"/>
                <w:sz w:val="20"/>
              </w:rPr>
              <w:t>
беру туралы шағымдардан, аралық (төрелік)</w:t>
            </w:r>
            <w:r>
              <w:br/>
            </w:r>
            <w:r>
              <w:rPr>
                <w:rFonts w:ascii="Times New Roman"/>
                <w:b w:val="false"/>
                <w:i w:val="false"/>
                <w:color w:val="000000"/>
                <w:sz w:val="20"/>
              </w:rPr>
              <w:t>
соттардың және шетелдік соттардың шешімдерін</w:t>
            </w:r>
            <w:r>
              <w:br/>
            </w:r>
            <w:r>
              <w:rPr>
                <w:rFonts w:ascii="Times New Roman"/>
                <w:b w:val="false"/>
                <w:i w:val="false"/>
                <w:color w:val="000000"/>
                <w:sz w:val="20"/>
              </w:rPr>
              <w:t>
мәжбүрлеп орындауға атқару парағын беру туралы</w:t>
            </w:r>
            <w:r>
              <w:br/>
            </w:r>
            <w:r>
              <w:rPr>
                <w:rFonts w:ascii="Times New Roman"/>
                <w:b w:val="false"/>
                <w:i w:val="false"/>
                <w:color w:val="000000"/>
                <w:sz w:val="20"/>
              </w:rPr>
              <w:t>
шағымдардың, сот актілерінің атқару парағының</w:t>
            </w:r>
            <w:r>
              <w:br/>
            </w:r>
            <w:r>
              <w:rPr>
                <w:rFonts w:ascii="Times New Roman"/>
                <w:b w:val="false"/>
                <w:i w:val="false"/>
                <w:color w:val="000000"/>
                <w:sz w:val="20"/>
              </w:rPr>
              <w:t>
және өзге де құжаттардың көшірмелерін қайта беру</w:t>
            </w:r>
            <w:r>
              <w:br/>
            </w:r>
            <w:r>
              <w:rPr>
                <w:rFonts w:ascii="Times New Roman"/>
                <w:b w:val="false"/>
                <w:i w:val="false"/>
                <w:color w:val="000000"/>
                <w:sz w:val="20"/>
              </w:rPr>
              <w:t>
туралы шағымдардан алынады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395 455</w:t>
            </w:r>
          </w:p>
        </w:tc>
      </w:tr>
      <w:tr>
        <w:trPr>
          <w:trHeight w:val="43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Нотариаттық iс-қимылдар жасағаны үшiн,</w:t>
            </w:r>
            <w:r>
              <w:br/>
            </w:r>
            <w:r>
              <w:rPr>
                <w:rFonts w:ascii="Times New Roman"/>
                <w:b w:val="false"/>
                <w:i w:val="false"/>
                <w:color w:val="000000"/>
                <w:sz w:val="20"/>
              </w:rPr>
              <w:t>
мемлекеттік баж</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8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w:t>
            </w:r>
            <w:r>
              <w:br/>
            </w:r>
            <w:r>
              <w:rPr>
                <w:rFonts w:ascii="Times New Roman"/>
                <w:b w:val="false"/>
                <w:i w:val="false"/>
                <w:color w:val="000000"/>
                <w:sz w:val="20"/>
              </w:rPr>
              <w:t>
сондай-ақ азаматтарға азаматтық хал актiлерiн</w:t>
            </w:r>
            <w:r>
              <w:br/>
            </w:r>
            <w:r>
              <w:rPr>
                <w:rFonts w:ascii="Times New Roman"/>
                <w:b w:val="false"/>
                <w:i w:val="false"/>
                <w:color w:val="000000"/>
                <w:sz w:val="20"/>
              </w:rPr>
              <w:t>
тiркеу туралы куәлiктердi және азаматтық хал</w:t>
            </w:r>
            <w:r>
              <w:br/>
            </w:r>
            <w:r>
              <w:rPr>
                <w:rFonts w:ascii="Times New Roman"/>
                <w:b w:val="false"/>
                <w:i w:val="false"/>
                <w:color w:val="000000"/>
                <w:sz w:val="20"/>
              </w:rPr>
              <w:t>
актiлерi жазбаларын өзгертуге, толықтыруға және</w:t>
            </w:r>
            <w:r>
              <w:br/>
            </w:r>
            <w:r>
              <w:rPr>
                <w:rFonts w:ascii="Times New Roman"/>
                <w:b w:val="false"/>
                <w:i w:val="false"/>
                <w:color w:val="000000"/>
                <w:sz w:val="20"/>
              </w:rPr>
              <w:t>
қалпына келтiруге байланысты куәлiктердi</w:t>
            </w:r>
            <w:r>
              <w:br/>
            </w:r>
            <w:r>
              <w:rPr>
                <w:rFonts w:ascii="Times New Roman"/>
                <w:b w:val="false"/>
                <w:i w:val="false"/>
                <w:color w:val="000000"/>
                <w:sz w:val="20"/>
              </w:rPr>
              <w:t>
қайтадан бергенi үшiн мемлекеттік баж</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3 967</w:t>
            </w:r>
          </w:p>
        </w:tc>
      </w:tr>
      <w:tr>
        <w:trPr>
          <w:trHeight w:val="99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w:t>
            </w:r>
            <w:r>
              <w:br/>
            </w:r>
            <w:r>
              <w:rPr>
                <w:rFonts w:ascii="Times New Roman"/>
                <w:b w:val="false"/>
                <w:i w:val="false"/>
                <w:color w:val="000000"/>
                <w:sz w:val="20"/>
              </w:rPr>
              <w:t>
басқа мемлекеттерден адамдарды шақыруға құқық</w:t>
            </w:r>
            <w:r>
              <w:br/>
            </w:r>
            <w:r>
              <w:rPr>
                <w:rFonts w:ascii="Times New Roman"/>
                <w:b w:val="false"/>
                <w:i w:val="false"/>
                <w:color w:val="000000"/>
                <w:sz w:val="20"/>
              </w:rPr>
              <w:t>
беретiн құжаттарды ресiмдегенi үшiн, сондай-ақ</w:t>
            </w:r>
            <w:r>
              <w:br/>
            </w:r>
            <w:r>
              <w:rPr>
                <w:rFonts w:ascii="Times New Roman"/>
                <w:b w:val="false"/>
                <w:i w:val="false"/>
                <w:color w:val="000000"/>
                <w:sz w:val="20"/>
              </w:rPr>
              <w:t>
осы құжаттарға өзгерiстер енгiзгенi үшiн</w:t>
            </w:r>
            <w:r>
              <w:br/>
            </w:r>
            <w:r>
              <w:rPr>
                <w:rFonts w:ascii="Times New Roman"/>
                <w:b w:val="false"/>
                <w:i w:val="false"/>
                <w:color w:val="000000"/>
                <w:sz w:val="20"/>
              </w:rPr>
              <w:t>
мемлекеттік баж</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r>
      <w:tr>
        <w:trPr>
          <w:trHeight w:val="100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Шетелдiктердiң паспорттарына немесе оларды</w:t>
            </w:r>
            <w:r>
              <w:br/>
            </w:r>
            <w:r>
              <w:rPr>
                <w:rFonts w:ascii="Times New Roman"/>
                <w:b w:val="false"/>
                <w:i w:val="false"/>
                <w:color w:val="000000"/>
                <w:sz w:val="20"/>
              </w:rPr>
              <w:t>
ауыстыратын құжаттарына Қазақстан</w:t>
            </w:r>
            <w:r>
              <w:br/>
            </w:r>
            <w:r>
              <w:rPr>
                <w:rFonts w:ascii="Times New Roman"/>
                <w:b w:val="false"/>
                <w:i w:val="false"/>
                <w:color w:val="000000"/>
                <w:sz w:val="20"/>
              </w:rPr>
              <w:t>
Республикасынан кету және Қазақстан</w:t>
            </w:r>
            <w:r>
              <w:br/>
            </w:r>
            <w:r>
              <w:rPr>
                <w:rFonts w:ascii="Times New Roman"/>
                <w:b w:val="false"/>
                <w:i w:val="false"/>
                <w:color w:val="000000"/>
                <w:sz w:val="20"/>
              </w:rPr>
              <w:t>
Республикасына келу құқығына виза бергенi үшiн</w:t>
            </w:r>
            <w:r>
              <w:br/>
            </w:r>
            <w:r>
              <w:rPr>
                <w:rFonts w:ascii="Times New Roman"/>
                <w:b w:val="false"/>
                <w:i w:val="false"/>
                <w:color w:val="000000"/>
                <w:sz w:val="20"/>
              </w:rPr>
              <w:t>
мемлекеттік баж</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7 442</w:t>
            </w:r>
          </w:p>
        </w:tc>
      </w:tr>
      <w:tr>
        <w:trPr>
          <w:trHeight w:val="100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w:t>
            </w:r>
            <w:r>
              <w:br/>
            </w:r>
            <w:r>
              <w:rPr>
                <w:rFonts w:ascii="Times New Roman"/>
                <w:b w:val="false"/>
                <w:i w:val="false"/>
                <w:color w:val="000000"/>
                <w:sz w:val="20"/>
              </w:rPr>
              <w:t>
Қазақстан Республикасының азаматтығын қалпына</w:t>
            </w:r>
            <w:r>
              <w:br/>
            </w:r>
            <w:r>
              <w:rPr>
                <w:rFonts w:ascii="Times New Roman"/>
                <w:b w:val="false"/>
                <w:i w:val="false"/>
                <w:color w:val="000000"/>
                <w:sz w:val="20"/>
              </w:rPr>
              <w:t>
келтiру және Қазақстан Республикасының</w:t>
            </w:r>
            <w:r>
              <w:br/>
            </w:r>
            <w:r>
              <w:rPr>
                <w:rFonts w:ascii="Times New Roman"/>
                <w:b w:val="false"/>
                <w:i w:val="false"/>
                <w:color w:val="000000"/>
                <w:sz w:val="20"/>
              </w:rPr>
              <w:t>
азаматтығын тоқтату туралы құжаттарды</w:t>
            </w:r>
            <w:r>
              <w:br/>
            </w:r>
            <w:r>
              <w:rPr>
                <w:rFonts w:ascii="Times New Roman"/>
                <w:b w:val="false"/>
                <w:i w:val="false"/>
                <w:color w:val="000000"/>
                <w:sz w:val="20"/>
              </w:rPr>
              <w:t>
ресiмдегенi үшін мемлекеттік баж</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2 565</w:t>
            </w:r>
          </w:p>
        </w:tc>
      </w:tr>
      <w:tr>
        <w:trPr>
          <w:trHeight w:val="27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және оны жыл сайын</w:t>
            </w:r>
            <w:r>
              <w:br/>
            </w:r>
            <w:r>
              <w:rPr>
                <w:rFonts w:ascii="Times New Roman"/>
                <w:b w:val="false"/>
                <w:i w:val="false"/>
                <w:color w:val="000000"/>
                <w:sz w:val="20"/>
              </w:rPr>
              <w:t xml:space="preserve">
тіркегені үшiн мемлекеттік баж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r>
      <w:tr>
        <w:trPr>
          <w:trHeight w:val="225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w:t>
            </w:r>
            <w:r>
              <w:br/>
            </w:r>
            <w:r>
              <w:rPr>
                <w:rFonts w:ascii="Times New Roman"/>
                <w:b w:val="false"/>
                <w:i w:val="false"/>
                <w:color w:val="000000"/>
                <w:sz w:val="20"/>
              </w:rPr>
              <w:t>
қаруының (аңшылық суық қаруды, белгі беретін</w:t>
            </w:r>
            <w:r>
              <w:br/>
            </w:r>
            <w:r>
              <w:rPr>
                <w:rFonts w:ascii="Times New Roman"/>
                <w:b w:val="false"/>
                <w:i w:val="false"/>
                <w:color w:val="000000"/>
                <w:sz w:val="20"/>
              </w:rPr>
              <w:t>
қаруды, ұңғысыз атыс қаруын, механикалық</w:t>
            </w:r>
            <w:r>
              <w:br/>
            </w:r>
            <w:r>
              <w:rPr>
                <w:rFonts w:ascii="Times New Roman"/>
                <w:b w:val="false"/>
                <w:i w:val="false"/>
                <w:color w:val="000000"/>
                <w:sz w:val="20"/>
              </w:rPr>
              <w:t>
шашыратқыштарды, көзден жас ағызатын немесе</w:t>
            </w:r>
            <w:r>
              <w:br/>
            </w:r>
            <w:r>
              <w:rPr>
                <w:rFonts w:ascii="Times New Roman"/>
                <w:b w:val="false"/>
                <w:i w:val="false"/>
                <w:color w:val="000000"/>
                <w:sz w:val="20"/>
              </w:rPr>
              <w:t>
тітіркендіретін заттар толтырылған аэрозольді</w:t>
            </w:r>
            <w:r>
              <w:br/>
            </w:r>
            <w:r>
              <w:rPr>
                <w:rFonts w:ascii="Times New Roman"/>
                <w:b w:val="false"/>
                <w:i w:val="false"/>
                <w:color w:val="000000"/>
                <w:sz w:val="20"/>
              </w:rPr>
              <w:t>
және басқа құрылғыларды, үрлемелі қуаты 7,5</w:t>
            </w:r>
            <w:r>
              <w:br/>
            </w:r>
            <w:r>
              <w:rPr>
                <w:rFonts w:ascii="Times New Roman"/>
                <w:b w:val="false"/>
                <w:i w:val="false"/>
                <w:color w:val="000000"/>
                <w:sz w:val="20"/>
              </w:rPr>
              <w:t>
Дж-дан аспайтын пневматикалық қаруды қоспағанда</w:t>
            </w:r>
            <w:r>
              <w:br/>
            </w:r>
            <w:r>
              <w:rPr>
                <w:rFonts w:ascii="Times New Roman"/>
                <w:b w:val="false"/>
                <w:i w:val="false"/>
                <w:color w:val="000000"/>
                <w:sz w:val="20"/>
              </w:rPr>
              <w:t>
және калибрі 4,5 мм-ге дейінгілерін қоспағанда)</w:t>
            </w:r>
            <w:r>
              <w:br/>
            </w:r>
            <w:r>
              <w:rPr>
                <w:rFonts w:ascii="Times New Roman"/>
                <w:b w:val="false"/>
                <w:i w:val="false"/>
                <w:color w:val="000000"/>
                <w:sz w:val="20"/>
              </w:rPr>
              <w:t>
әрбір бірлігін тіркегені және қайта тіркегені</w:t>
            </w:r>
            <w:r>
              <w:br/>
            </w:r>
            <w:r>
              <w:rPr>
                <w:rFonts w:ascii="Times New Roman"/>
                <w:b w:val="false"/>
                <w:i w:val="false"/>
                <w:color w:val="000000"/>
                <w:sz w:val="20"/>
              </w:rPr>
              <w:t>
үшін алынатын мемлекеттік баж</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r>
      <w:tr>
        <w:trPr>
          <w:trHeight w:val="132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w:t>
            </w:r>
            <w:r>
              <w:br/>
            </w:r>
            <w:r>
              <w:rPr>
                <w:rFonts w:ascii="Times New Roman"/>
                <w:b w:val="false"/>
                <w:i w:val="false"/>
                <w:color w:val="000000"/>
                <w:sz w:val="20"/>
              </w:rPr>
              <w:t>
мен алып жүруге, тасымалдауға, Қазақстан</w:t>
            </w:r>
            <w:r>
              <w:br/>
            </w:r>
            <w:r>
              <w:rPr>
                <w:rFonts w:ascii="Times New Roman"/>
                <w:b w:val="false"/>
                <w:i w:val="false"/>
                <w:color w:val="000000"/>
                <w:sz w:val="20"/>
              </w:rPr>
              <w:t>
Республикасының аумағына әкелуге және Қазақстан</w:t>
            </w:r>
            <w:r>
              <w:br/>
            </w:r>
            <w:r>
              <w:rPr>
                <w:rFonts w:ascii="Times New Roman"/>
                <w:b w:val="false"/>
                <w:i w:val="false"/>
                <w:color w:val="000000"/>
                <w:sz w:val="20"/>
              </w:rPr>
              <w:t>
Республикасынан әкетуге рұқсат бергені үшін</w:t>
            </w:r>
            <w:r>
              <w:br/>
            </w:r>
            <w:r>
              <w:rPr>
                <w:rFonts w:ascii="Times New Roman"/>
                <w:b w:val="false"/>
                <w:i w:val="false"/>
                <w:color w:val="000000"/>
                <w:sz w:val="20"/>
              </w:rPr>
              <w:t>
алынатын мемлекеттік баж</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2 519</w:t>
            </w:r>
          </w:p>
        </w:tc>
      </w:tr>
      <w:tr>
        <w:trPr>
          <w:trHeight w:val="96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Сирек кездесетін және құрып кету қаупі төнген</w:t>
            </w:r>
            <w:r>
              <w:br/>
            </w:r>
            <w:r>
              <w:rPr>
                <w:rFonts w:ascii="Times New Roman"/>
                <w:b w:val="false"/>
                <w:i w:val="false"/>
                <w:color w:val="000000"/>
                <w:sz w:val="20"/>
              </w:rPr>
              <w:t>
жануарлар мен бекіре балығын, сондай-ақ олардың</w:t>
            </w:r>
            <w:r>
              <w:br/>
            </w:r>
            <w:r>
              <w:rPr>
                <w:rFonts w:ascii="Times New Roman"/>
                <w:b w:val="false"/>
                <w:i w:val="false"/>
                <w:color w:val="000000"/>
                <w:sz w:val="20"/>
              </w:rPr>
              <w:t>
бөліктері мен дериваттарын әкелуге рұқсат</w:t>
            </w:r>
            <w:r>
              <w:br/>
            </w:r>
            <w:r>
              <w:rPr>
                <w:rFonts w:ascii="Times New Roman"/>
                <w:b w:val="false"/>
                <w:i w:val="false"/>
                <w:color w:val="000000"/>
                <w:sz w:val="20"/>
              </w:rPr>
              <w:t>
берілгені үшін алынатын мемлекеттік баж</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1 712 039</w:t>
            </w:r>
          </w:p>
        </w:tc>
      </w:tr>
      <w:tr>
        <w:trPr>
          <w:trHeight w:val="21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19 161</w:t>
            </w:r>
          </w:p>
        </w:tc>
      </w:tr>
      <w:tr>
        <w:trPr>
          <w:trHeight w:val="30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w:t>
            </w:r>
            <w:r>
              <w:br/>
            </w:r>
            <w:r>
              <w:rPr>
                <w:rFonts w:ascii="Times New Roman"/>
                <w:b w:val="false"/>
                <w:i w:val="false"/>
                <w:color w:val="000000"/>
                <w:sz w:val="20"/>
              </w:rPr>
              <w:t>
бөлігінің түсімдері</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r>
      <w:tr>
        <w:trPr>
          <w:trHeight w:val="43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w:t>
            </w:r>
            <w:r>
              <w:br/>
            </w:r>
            <w:r>
              <w:rPr>
                <w:rFonts w:ascii="Times New Roman"/>
                <w:b w:val="false"/>
                <w:i w:val="false"/>
                <w:color w:val="000000"/>
                <w:sz w:val="20"/>
              </w:rPr>
              <w:t>
кірісінің бір бөлігінің түсімдері</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r>
      <w:tr>
        <w:trPr>
          <w:trHeight w:val="39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w:t>
            </w:r>
            <w:r>
              <w:br/>
            </w:r>
            <w:r>
              <w:rPr>
                <w:rFonts w:ascii="Times New Roman"/>
                <w:b w:val="false"/>
                <w:i w:val="false"/>
                <w:color w:val="000000"/>
                <w:sz w:val="20"/>
              </w:rPr>
              <w:t>
түсетін кірістер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18 158</w:t>
            </w:r>
          </w:p>
        </w:tc>
      </w:tr>
      <w:tr>
        <w:trPr>
          <w:trHeight w:val="36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w:t>
            </w:r>
            <w:r>
              <w:br/>
            </w:r>
            <w:r>
              <w:rPr>
                <w:rFonts w:ascii="Times New Roman"/>
                <w:b w:val="false"/>
                <w:i w:val="false"/>
                <w:color w:val="000000"/>
                <w:sz w:val="20"/>
              </w:rPr>
              <w:t>
кірістер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18 158</w:t>
            </w:r>
          </w:p>
        </w:tc>
      </w:tr>
      <w:tr>
        <w:trPr>
          <w:trHeight w:val="1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басқа да кірістер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99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Иесіз мүлікті, белгіленген тәртіппен коммуналдық</w:t>
            </w:r>
            <w:r>
              <w:br/>
            </w:r>
            <w:r>
              <w:rPr>
                <w:rFonts w:ascii="Times New Roman"/>
                <w:b w:val="false"/>
                <w:i w:val="false"/>
                <w:color w:val="000000"/>
                <w:sz w:val="20"/>
              </w:rPr>
              <w:t>
меншікке өтеусіз өткен мүлікті, қадағалаусыз</w:t>
            </w:r>
            <w:r>
              <w:br/>
            </w:r>
            <w:r>
              <w:rPr>
                <w:rFonts w:ascii="Times New Roman"/>
                <w:b w:val="false"/>
                <w:i w:val="false"/>
                <w:color w:val="000000"/>
                <w:sz w:val="20"/>
              </w:rPr>
              <w:t>
жануарларды, олжаларды, сондай-ақ мұрагерлік</w:t>
            </w:r>
            <w:r>
              <w:br/>
            </w:r>
            <w:r>
              <w:rPr>
                <w:rFonts w:ascii="Times New Roman"/>
                <w:b w:val="false"/>
                <w:i w:val="false"/>
                <w:color w:val="000000"/>
                <w:sz w:val="20"/>
              </w:rPr>
              <w:t>
құқығы бойынша мемлекетке өткен мүлікті сатудан</w:t>
            </w:r>
            <w:r>
              <w:br/>
            </w:r>
            <w:r>
              <w:rPr>
                <w:rFonts w:ascii="Times New Roman"/>
                <w:b w:val="false"/>
                <w:i w:val="false"/>
                <w:color w:val="000000"/>
                <w:sz w:val="20"/>
              </w:rPr>
              <w:t>
алынатын түсімдер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66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w:t>
            </w:r>
            <w:r>
              <w:br/>
            </w:r>
            <w:r>
              <w:rPr>
                <w:rFonts w:ascii="Times New Roman"/>
                <w:b w:val="false"/>
                <w:i w:val="false"/>
                <w:color w:val="000000"/>
                <w:sz w:val="20"/>
              </w:rPr>
              <w:t>
мемлекеттік мекемелердің тауарларды (жұмыстарды,</w:t>
            </w:r>
            <w:r>
              <w:br/>
            </w:r>
            <w:r>
              <w:rPr>
                <w:rFonts w:ascii="Times New Roman"/>
                <w:b w:val="false"/>
                <w:i w:val="false"/>
                <w:color w:val="000000"/>
                <w:sz w:val="20"/>
              </w:rPr>
              <w:t>
қызметтерді) өткізуінен түсетін түсімдер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2 290</w:t>
            </w:r>
          </w:p>
        </w:tc>
      </w:tr>
      <w:tr>
        <w:trPr>
          <w:trHeight w:val="70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w:t>
            </w:r>
            <w:r>
              <w:br/>
            </w:r>
            <w:r>
              <w:rPr>
                <w:rFonts w:ascii="Times New Roman"/>
                <w:b w:val="false"/>
                <w:i w:val="false"/>
                <w:color w:val="000000"/>
                <w:sz w:val="20"/>
              </w:rPr>
              <w:t>
мемлекеттік мекемелердің тауарларды (жұмыстарды,</w:t>
            </w:r>
            <w:r>
              <w:br/>
            </w:r>
            <w:r>
              <w:rPr>
                <w:rFonts w:ascii="Times New Roman"/>
                <w:b w:val="false"/>
                <w:i w:val="false"/>
                <w:color w:val="000000"/>
                <w:sz w:val="20"/>
              </w:rPr>
              <w:t>
қызметтерді) өткізуінен түсетін түсімдер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2 290</w:t>
            </w:r>
          </w:p>
        </w:tc>
      </w:tr>
      <w:tr>
        <w:trPr>
          <w:trHeight w:val="6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w:t>
            </w:r>
            <w:r>
              <w:br/>
            </w:r>
            <w:r>
              <w:rPr>
                <w:rFonts w:ascii="Times New Roman"/>
                <w:b w:val="false"/>
                <w:i w:val="false"/>
                <w:color w:val="000000"/>
                <w:sz w:val="20"/>
              </w:rPr>
              <w:t>
мемлекеттік мекемелер көрсететін қызметтерді</w:t>
            </w:r>
            <w:r>
              <w:br/>
            </w:r>
            <w:r>
              <w:rPr>
                <w:rFonts w:ascii="Times New Roman"/>
                <w:b w:val="false"/>
                <w:i w:val="false"/>
                <w:color w:val="000000"/>
                <w:sz w:val="20"/>
              </w:rPr>
              <w:t>
сатудан түсетін түсімдер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2 290</w:t>
            </w:r>
          </w:p>
        </w:tc>
      </w:tr>
      <w:tr>
        <w:trPr>
          <w:trHeight w:val="69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w:t>
            </w:r>
            <w:r>
              <w:br/>
            </w:r>
            <w:r>
              <w:rPr>
                <w:rFonts w:ascii="Times New Roman"/>
                <w:b w:val="false"/>
                <w:i w:val="false"/>
                <w:color w:val="000000"/>
                <w:sz w:val="20"/>
              </w:rPr>
              <w:t>
мемлекеттік мекемелер ұйымдастыратын мемлекеттік</w:t>
            </w:r>
            <w:r>
              <w:br/>
            </w:r>
            <w:r>
              <w:rPr>
                <w:rFonts w:ascii="Times New Roman"/>
                <w:b w:val="false"/>
                <w:i w:val="false"/>
                <w:color w:val="000000"/>
                <w:sz w:val="20"/>
              </w:rPr>
              <w:t>
сатып алуды өткізуден түсетін ақша түсімдері</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72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w:t>
            </w:r>
            <w:r>
              <w:br/>
            </w:r>
            <w:r>
              <w:rPr>
                <w:rFonts w:ascii="Times New Roman"/>
                <w:b w:val="false"/>
                <w:i w:val="false"/>
                <w:color w:val="000000"/>
                <w:sz w:val="20"/>
              </w:rPr>
              <w:t>
мемлекеттік мекемелер ұйымдастыратын мемлекеттік</w:t>
            </w:r>
            <w:r>
              <w:br/>
            </w:r>
            <w:r>
              <w:rPr>
                <w:rFonts w:ascii="Times New Roman"/>
                <w:b w:val="false"/>
                <w:i w:val="false"/>
                <w:color w:val="000000"/>
                <w:sz w:val="20"/>
              </w:rPr>
              <w:t>
сатып алуды өткізуден түсетін ақша түсімдері</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76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w:t>
            </w:r>
            <w:r>
              <w:br/>
            </w:r>
            <w:r>
              <w:rPr>
                <w:rFonts w:ascii="Times New Roman"/>
                <w:b w:val="false"/>
                <w:i w:val="false"/>
                <w:color w:val="000000"/>
                <w:sz w:val="20"/>
              </w:rPr>
              <w:t>
мемлекеттік мекемелер ұйымдастыратын мемлекеттік</w:t>
            </w:r>
            <w:r>
              <w:br/>
            </w:r>
            <w:r>
              <w:rPr>
                <w:rFonts w:ascii="Times New Roman"/>
                <w:b w:val="false"/>
                <w:i w:val="false"/>
                <w:color w:val="000000"/>
                <w:sz w:val="20"/>
              </w:rPr>
              <w:t>
сатып алуды өткізуден түсетін ақшаның түсімі</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135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сондай-ақ Қазақстан Республикасы Ұлттық Банкінің</w:t>
            </w:r>
            <w:r>
              <w:br/>
            </w:r>
            <w:r>
              <w:rPr>
                <w:rFonts w:ascii="Times New Roman"/>
                <w:b w:val="false"/>
                <w:i w:val="false"/>
                <w:color w:val="000000"/>
                <w:sz w:val="20"/>
              </w:rPr>
              <w:t>
бюджетінен (шығыстар сметасынан) ұсталатын және</w:t>
            </w:r>
            <w:r>
              <w:br/>
            </w:r>
            <w:r>
              <w:rPr>
                <w:rFonts w:ascii="Times New Roman"/>
                <w:b w:val="false"/>
                <w:i w:val="false"/>
                <w:color w:val="000000"/>
                <w:sz w:val="20"/>
              </w:rPr>
              <w:t>
қаржыландырылатын мемлекеттік мекемелер салатын</w:t>
            </w:r>
            <w:r>
              <w:br/>
            </w:r>
            <w:r>
              <w:rPr>
                <w:rFonts w:ascii="Times New Roman"/>
                <w:b w:val="false"/>
                <w:i w:val="false"/>
                <w:color w:val="000000"/>
                <w:sz w:val="20"/>
              </w:rPr>
              <w:t>
айыппұлдар, өсімпұлдар, санкциялар, өндіріп</w:t>
            </w:r>
            <w:r>
              <w:br/>
            </w:r>
            <w:r>
              <w:rPr>
                <w:rFonts w:ascii="Times New Roman"/>
                <w:b w:val="false"/>
                <w:i w:val="false"/>
                <w:color w:val="000000"/>
                <w:sz w:val="20"/>
              </w:rPr>
              <w:t>
алулар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158 163</w:t>
            </w:r>
          </w:p>
        </w:tc>
      </w:tr>
      <w:tr>
        <w:trPr>
          <w:trHeight w:val="168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w:t>
            </w:r>
            <w:r>
              <w:br/>
            </w:r>
            <w:r>
              <w:rPr>
                <w:rFonts w:ascii="Times New Roman"/>
                <w:b w:val="false"/>
                <w:i w:val="false"/>
                <w:color w:val="000000"/>
                <w:sz w:val="20"/>
              </w:rPr>
              <w:t>
қоспағанда, мемлекеттік бюджеттен</w:t>
            </w:r>
            <w:r>
              <w:br/>
            </w:r>
            <w:r>
              <w:rPr>
                <w:rFonts w:ascii="Times New Roman"/>
                <w:b w:val="false"/>
                <w:i w:val="false"/>
                <w:color w:val="000000"/>
                <w:sz w:val="20"/>
              </w:rPr>
              <w:t>
қаржыландырылатын, сондай-ақ Қазақстан</w:t>
            </w:r>
            <w:r>
              <w:br/>
            </w:r>
            <w:r>
              <w:rPr>
                <w:rFonts w:ascii="Times New Roman"/>
                <w:b w:val="false"/>
                <w:i w:val="false"/>
                <w:color w:val="000000"/>
                <w:sz w:val="20"/>
              </w:rPr>
              <w:t>
Республикасы Ұлттық Банкінің бюджетінен</w:t>
            </w:r>
            <w:r>
              <w:br/>
            </w:r>
            <w:r>
              <w:rPr>
                <w:rFonts w:ascii="Times New Roman"/>
                <w:b w:val="false"/>
                <w:i w:val="false"/>
                <w:color w:val="000000"/>
                <w:sz w:val="20"/>
              </w:rPr>
              <w:t>
(шығыстар сметасынан) ұсталатын және</w:t>
            </w:r>
            <w:r>
              <w:br/>
            </w:r>
            <w:r>
              <w:rPr>
                <w:rFonts w:ascii="Times New Roman"/>
                <w:b w:val="false"/>
                <w:i w:val="false"/>
                <w:color w:val="000000"/>
                <w:sz w:val="20"/>
              </w:rPr>
              <w:t>
қаржыландырылатын мемлекеттік мекемелер салатын</w:t>
            </w:r>
            <w:r>
              <w:br/>
            </w:r>
            <w:r>
              <w:rPr>
                <w:rFonts w:ascii="Times New Roman"/>
                <w:b w:val="false"/>
                <w:i w:val="false"/>
                <w:color w:val="000000"/>
                <w:sz w:val="20"/>
              </w:rPr>
              <w:t>
айыппұлдар, өсімпұлдар, санкциялар, өндіріп</w:t>
            </w:r>
            <w:r>
              <w:br/>
            </w:r>
            <w:r>
              <w:rPr>
                <w:rFonts w:ascii="Times New Roman"/>
                <w:b w:val="false"/>
                <w:i w:val="false"/>
                <w:color w:val="000000"/>
                <w:sz w:val="20"/>
              </w:rPr>
              <w:t>
алулар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158 163</w:t>
            </w:r>
          </w:p>
        </w:tc>
      </w:tr>
      <w:tr>
        <w:trPr>
          <w:trHeight w:val="6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w:t>
            </w:r>
            <w:r>
              <w:br/>
            </w:r>
            <w:r>
              <w:rPr>
                <w:rFonts w:ascii="Times New Roman"/>
                <w:b w:val="false"/>
                <w:i w:val="false"/>
                <w:color w:val="000000"/>
                <w:sz w:val="20"/>
              </w:rPr>
              <w:t>
әкімшілік айыппұлдар, өсімпұлдар, санкциялар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151 428</w:t>
            </w:r>
          </w:p>
        </w:tc>
      </w:tr>
      <w:tr>
        <w:trPr>
          <w:trHeight w:val="6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w:t>
            </w:r>
            <w:r>
              <w:br/>
            </w:r>
            <w:r>
              <w:rPr>
                <w:rFonts w:ascii="Times New Roman"/>
                <w:b w:val="false"/>
                <w:i w:val="false"/>
                <w:color w:val="000000"/>
                <w:sz w:val="20"/>
              </w:rPr>
              <w:t>
мемлекеттік мекемелермен алынатын өзге де</w:t>
            </w:r>
            <w:r>
              <w:br/>
            </w:r>
            <w:r>
              <w:rPr>
                <w:rFonts w:ascii="Times New Roman"/>
                <w:b w:val="false"/>
                <w:i w:val="false"/>
                <w:color w:val="000000"/>
                <w:sz w:val="20"/>
              </w:rPr>
              <w:t>
айыппұлдар, өсімпұлдар, санкциялар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6 735</w:t>
            </w:r>
          </w:p>
        </w:tc>
      </w:tr>
      <w:tr>
        <w:trPr>
          <w:trHeight w:val="31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1 532 392</w:t>
            </w:r>
          </w:p>
        </w:tc>
      </w:tr>
      <w:tr>
        <w:trPr>
          <w:trHeight w:val="31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1 532 392</w:t>
            </w:r>
          </w:p>
        </w:tc>
      </w:tr>
      <w:tr>
        <w:trPr>
          <w:trHeight w:val="73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w:t>
            </w:r>
            <w:r>
              <w:br/>
            </w:r>
            <w:r>
              <w:rPr>
                <w:rFonts w:ascii="Times New Roman"/>
                <w:b w:val="false"/>
                <w:i w:val="false"/>
                <w:color w:val="000000"/>
                <w:sz w:val="20"/>
              </w:rPr>
              <w:t>
мемлекеттік мекемелердің дебиторлық, депоненттік</w:t>
            </w:r>
            <w:r>
              <w:br/>
            </w:r>
            <w:r>
              <w:rPr>
                <w:rFonts w:ascii="Times New Roman"/>
                <w:b w:val="false"/>
                <w:i w:val="false"/>
                <w:color w:val="000000"/>
                <w:sz w:val="20"/>
              </w:rPr>
              <w:t>
берешегінің түсімі</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1 145</w:t>
            </w:r>
          </w:p>
        </w:tc>
      </w:tr>
      <w:tr>
        <w:trPr>
          <w:trHeight w:val="6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w:t>
            </w:r>
            <w:r>
              <w:br/>
            </w:r>
            <w:r>
              <w:rPr>
                <w:rFonts w:ascii="Times New Roman"/>
                <w:b w:val="false"/>
                <w:i w:val="false"/>
                <w:color w:val="000000"/>
                <w:sz w:val="20"/>
              </w:rPr>
              <w:t>
пайдаланылмаған қаражаттардың қайтарылуы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1 088</w:t>
            </w:r>
          </w:p>
        </w:tc>
      </w:tr>
      <w:tr>
        <w:trPr>
          <w:trHeight w:val="42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w:t>
            </w:r>
            <w:r>
              <w:br/>
            </w:r>
            <w:r>
              <w:rPr>
                <w:rFonts w:ascii="Times New Roman"/>
                <w:b w:val="false"/>
                <w:i w:val="false"/>
                <w:color w:val="000000"/>
                <w:sz w:val="20"/>
              </w:rPr>
              <w:t>
да түсімдер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1 530 159</w:t>
            </w:r>
          </w:p>
        </w:tc>
      </w:tr>
      <w:tr>
        <w:trPr>
          <w:trHeight w:val="24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3 018 091</w:t>
            </w:r>
          </w:p>
        </w:tc>
      </w:tr>
      <w:tr>
        <w:trPr>
          <w:trHeight w:val="37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w:t>
            </w:r>
            <w:r>
              <w:br/>
            </w:r>
            <w:r>
              <w:rPr>
                <w:rFonts w:ascii="Times New Roman"/>
                <w:b w:val="false"/>
                <w:i w:val="false"/>
                <w:color w:val="000000"/>
                <w:sz w:val="20"/>
              </w:rPr>
              <w:t>
мүлікті сату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1 271 843</w:t>
            </w:r>
          </w:p>
        </w:tc>
      </w:tr>
      <w:tr>
        <w:trPr>
          <w:trHeight w:val="36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w:t>
            </w:r>
            <w:r>
              <w:br/>
            </w:r>
            <w:r>
              <w:rPr>
                <w:rFonts w:ascii="Times New Roman"/>
                <w:b w:val="false"/>
                <w:i w:val="false"/>
                <w:color w:val="000000"/>
                <w:sz w:val="20"/>
              </w:rPr>
              <w:t>
мүлікті сату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1 271 843</w:t>
            </w:r>
          </w:p>
        </w:tc>
      </w:tr>
      <w:tr>
        <w:trPr>
          <w:trHeight w:val="6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w:t>
            </w:r>
            <w:r>
              <w:br/>
            </w:r>
            <w:r>
              <w:rPr>
                <w:rFonts w:ascii="Times New Roman"/>
                <w:b w:val="false"/>
                <w:i w:val="false"/>
                <w:color w:val="000000"/>
                <w:sz w:val="20"/>
              </w:rPr>
              <w:t>
мемлекеттік мекемелерге бекітілген мүлікті</w:t>
            </w:r>
            <w:r>
              <w:br/>
            </w:r>
            <w:r>
              <w:rPr>
                <w:rFonts w:ascii="Times New Roman"/>
                <w:b w:val="false"/>
                <w:i w:val="false"/>
                <w:color w:val="000000"/>
                <w:sz w:val="20"/>
              </w:rPr>
              <w:t>
сатудан түсетін түсімдер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1 843</w:t>
            </w:r>
          </w:p>
        </w:tc>
      </w:tr>
      <w:tr>
        <w:trPr>
          <w:trHeight w:val="21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түсетін түсімдер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1 270 000</w:t>
            </w:r>
          </w:p>
        </w:tc>
      </w:tr>
      <w:tr>
        <w:trPr>
          <w:trHeight w:val="18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1 746 248</w:t>
            </w:r>
          </w:p>
        </w:tc>
      </w:tr>
      <w:tr>
        <w:trPr>
          <w:trHeight w:val="15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1 746 242</w:t>
            </w:r>
          </w:p>
        </w:tc>
      </w:tr>
      <w:tr>
        <w:trPr>
          <w:trHeight w:val="24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1 746 242</w:t>
            </w:r>
          </w:p>
        </w:tc>
      </w:tr>
      <w:tr>
        <w:trPr>
          <w:trHeight w:val="3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0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w:t>
            </w:r>
            <w:r>
              <w:br/>
            </w:r>
            <w:r>
              <w:rPr>
                <w:rFonts w:ascii="Times New Roman"/>
                <w:b w:val="false"/>
                <w:i w:val="false"/>
                <w:color w:val="000000"/>
                <w:sz w:val="20"/>
              </w:rPr>
              <w:t>
төлем</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8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12 928 400</w:t>
            </w:r>
          </w:p>
        </w:tc>
      </w:tr>
      <w:tr>
        <w:trPr>
          <w:trHeight w:val="51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12 928 400</w:t>
            </w:r>
          </w:p>
        </w:tc>
      </w:tr>
      <w:tr>
        <w:trPr>
          <w:trHeight w:val="21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12 928 400</w:t>
            </w:r>
          </w:p>
        </w:tc>
      </w:tr>
      <w:tr>
        <w:trPr>
          <w:trHeight w:val="21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5 323 422</w:t>
            </w:r>
          </w:p>
        </w:tc>
      </w:tr>
      <w:tr>
        <w:trPr>
          <w:trHeight w:val="22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7 604 978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
        <w:gridCol w:w="502"/>
        <w:gridCol w:w="779"/>
        <w:gridCol w:w="758"/>
        <w:gridCol w:w="10135"/>
        <w:gridCol w:w="2289"/>
      </w:tblGrid>
      <w:tr>
        <w:trPr>
          <w:trHeight w:val="1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9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3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5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9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37 341 249</w:t>
            </w:r>
          </w:p>
        </w:tc>
      </w:tr>
      <w:tr>
        <w:trPr>
          <w:trHeight w:val="10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204 090</w:t>
            </w:r>
          </w:p>
        </w:tc>
      </w:tr>
      <w:tr>
        <w:trPr>
          <w:trHeight w:val="28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w:t>
            </w:r>
            <w:r>
              <w:br/>
            </w:r>
            <w:r>
              <w:rPr>
                <w:rFonts w:ascii="Times New Roman"/>
                <w:b w:val="false"/>
                <w:i w:val="false"/>
                <w:color w:val="000000"/>
                <w:sz w:val="20"/>
              </w:rPr>
              <w:t>
орындайтын өкiлдi, атқарушы және басқа органдар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155 855</w:t>
            </w:r>
          </w:p>
        </w:tc>
      </w:tr>
      <w:tr>
        <w:trPr>
          <w:trHeight w:val="22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w:t>
            </w:r>
            <w:r>
              <w:br/>
            </w:r>
            <w:r>
              <w:rPr>
                <w:rFonts w:ascii="Times New Roman"/>
                <w:b w:val="false"/>
                <w:i w:val="false"/>
                <w:color w:val="000000"/>
                <w:sz w:val="20"/>
              </w:rPr>
              <w:t>
аппараты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10 967</w:t>
            </w:r>
          </w:p>
        </w:tc>
      </w:tr>
      <w:tr>
        <w:trPr>
          <w:trHeight w:val="3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w:t>
            </w:r>
            <w:r>
              <w:br/>
            </w:r>
            <w:r>
              <w:rPr>
                <w:rFonts w:ascii="Times New Roman"/>
                <w:b w:val="false"/>
                <w:i w:val="false"/>
                <w:color w:val="000000"/>
                <w:sz w:val="20"/>
              </w:rPr>
              <w:t>
қызметін қамтамасыз 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10 967</w:t>
            </w:r>
          </w:p>
        </w:tc>
      </w:tr>
      <w:tr>
        <w:trPr>
          <w:trHeight w:val="3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аппараты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78 145</w:t>
            </w:r>
          </w:p>
        </w:tc>
      </w:tr>
      <w:tr>
        <w:trPr>
          <w:trHeight w:val="40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қызметін қамтамасыз 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78 145</w:t>
            </w:r>
          </w:p>
        </w:tc>
      </w:tr>
      <w:tr>
        <w:trPr>
          <w:trHeight w:val="6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w:t>
            </w:r>
            <w:r>
              <w:br/>
            </w:r>
            <w:r>
              <w:rPr>
                <w:rFonts w:ascii="Times New Roman"/>
                <w:b w:val="false"/>
                <w:i w:val="false"/>
                <w:color w:val="000000"/>
                <w:sz w:val="20"/>
              </w:rPr>
              <w:t>
ауыл (село), ауылдық (селолық) округ әкімінің</w:t>
            </w:r>
            <w:r>
              <w:br/>
            </w:r>
            <w:r>
              <w:rPr>
                <w:rFonts w:ascii="Times New Roman"/>
                <w:b w:val="false"/>
                <w:i w:val="false"/>
                <w:color w:val="000000"/>
                <w:sz w:val="20"/>
              </w:rPr>
              <w:t>
аппараты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66 743</w:t>
            </w:r>
          </w:p>
        </w:tc>
      </w:tr>
      <w:tr>
        <w:trPr>
          <w:trHeight w:val="96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w:t>
            </w:r>
            <w:r>
              <w:br/>
            </w:r>
            <w:r>
              <w:rPr>
                <w:rFonts w:ascii="Times New Roman"/>
                <w:b w:val="false"/>
                <w:i w:val="false"/>
                <w:color w:val="000000"/>
                <w:sz w:val="20"/>
              </w:rPr>
              <w:t>
кенттің, ауылдың (селоның), ауылдық (селолық)</w:t>
            </w:r>
            <w:r>
              <w:br/>
            </w:r>
            <w:r>
              <w:rPr>
                <w:rFonts w:ascii="Times New Roman"/>
                <w:b w:val="false"/>
                <w:i w:val="false"/>
                <w:color w:val="000000"/>
                <w:sz w:val="20"/>
              </w:rPr>
              <w:t>
округтің әкімі аппаратының қызметін қамтамасыз</w:t>
            </w:r>
            <w:r>
              <w:br/>
            </w:r>
            <w:r>
              <w:rPr>
                <w:rFonts w:ascii="Times New Roman"/>
                <w:b w:val="false"/>
                <w:i w:val="false"/>
                <w:color w:val="000000"/>
                <w:sz w:val="20"/>
              </w:rPr>
              <w:t>
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66 743</w:t>
            </w:r>
          </w:p>
        </w:tc>
      </w:tr>
      <w:tr>
        <w:trPr>
          <w:trHeight w:val="2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35 107</w:t>
            </w:r>
          </w:p>
        </w:tc>
      </w:tr>
      <w:tr>
        <w:trPr>
          <w:trHeight w:val="42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w:t>
            </w:r>
            <w:r>
              <w:br/>
            </w:r>
            <w:r>
              <w:rPr>
                <w:rFonts w:ascii="Times New Roman"/>
                <w:b w:val="false"/>
                <w:i w:val="false"/>
                <w:color w:val="000000"/>
                <w:sz w:val="20"/>
              </w:rPr>
              <w:t>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35 107</w:t>
            </w:r>
          </w:p>
        </w:tc>
      </w:tr>
      <w:tr>
        <w:trPr>
          <w:trHeight w:val="16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21 465</w:t>
            </w:r>
          </w:p>
        </w:tc>
      </w:tr>
      <w:tr>
        <w:trPr>
          <w:trHeight w:val="18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2 835</w:t>
            </w:r>
          </w:p>
        </w:tc>
      </w:tr>
      <w:tr>
        <w:trPr>
          <w:trHeight w:val="78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w:t>
            </w:r>
            <w:r>
              <w:br/>
            </w:r>
            <w:r>
              <w:rPr>
                <w:rFonts w:ascii="Times New Roman"/>
                <w:b w:val="false"/>
                <w:i w:val="false"/>
                <w:color w:val="000000"/>
                <w:sz w:val="20"/>
              </w:rPr>
              <w:t>
біржолғы талондарды іске асырудан сомаларды</w:t>
            </w:r>
            <w:r>
              <w:br/>
            </w:r>
            <w:r>
              <w:rPr>
                <w:rFonts w:ascii="Times New Roman"/>
                <w:b w:val="false"/>
                <w:i w:val="false"/>
                <w:color w:val="000000"/>
                <w:sz w:val="20"/>
              </w:rPr>
              <w:t>
жинаудың толықтығын қамтамасыз етуді ұйымдастыру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10 807</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w:t>
            </w:r>
            <w:r>
              <w:br/>
            </w:r>
            <w:r>
              <w:rPr>
                <w:rFonts w:ascii="Times New Roman"/>
                <w:b w:val="false"/>
                <w:i w:val="false"/>
                <w:color w:val="000000"/>
                <w:sz w:val="20"/>
              </w:rPr>
              <w:t>
сақтау, бағалау және сату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13 128</w:t>
            </w:r>
          </w:p>
        </w:tc>
      </w:tr>
      <w:tr>
        <w:trPr>
          <w:trHeight w:val="6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13 128</w:t>
            </w:r>
          </w:p>
        </w:tc>
      </w:tr>
      <w:tr>
        <w:trPr>
          <w:trHeight w:val="3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бөлімнің</w:t>
            </w:r>
            <w:r>
              <w:br/>
            </w:r>
            <w:r>
              <w:rPr>
                <w:rFonts w:ascii="Times New Roman"/>
                <w:b w:val="false"/>
                <w:i w:val="false"/>
                <w:color w:val="000000"/>
                <w:sz w:val="20"/>
              </w:rPr>
              <w:t>
қызметін қамтамасыз 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13 128</w:t>
            </w:r>
          </w:p>
        </w:tc>
      </w:tr>
      <w:tr>
        <w:trPr>
          <w:trHeight w:val="34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w:t>
            </w:r>
            <w:r>
              <w:br/>
            </w:r>
            <w:r>
              <w:rPr>
                <w:rFonts w:ascii="Times New Roman"/>
                <w:b w:val="false"/>
                <w:i w:val="false"/>
                <w:color w:val="000000"/>
                <w:sz w:val="20"/>
              </w:rPr>
              <w:t>
қылмыстық-атқару қызметі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r>
      <w:tr>
        <w:trPr>
          <w:trHeight w:val="13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r>
      <w:tr>
        <w:trPr>
          <w:trHeight w:val="66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w:t>
            </w:r>
            <w:r>
              <w:br/>
            </w:r>
            <w:r>
              <w:rPr>
                <w:rFonts w:ascii="Times New Roman"/>
                <w:b w:val="false"/>
                <w:i w:val="false"/>
                <w:color w:val="000000"/>
                <w:sz w:val="20"/>
              </w:rPr>
              <w:t>
үй-коммуналдық шаруашылығы, жолаушылар көлігі</w:t>
            </w:r>
            <w:r>
              <w:br/>
            </w:r>
            <w:r>
              <w:rPr>
                <w:rFonts w:ascii="Times New Roman"/>
                <w:b w:val="false"/>
                <w:i w:val="false"/>
                <w:color w:val="000000"/>
                <w:sz w:val="20"/>
              </w:rPr>
              <w:t>
және автомобиль жолдары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r>
      <w:tr>
        <w:trPr>
          <w:trHeight w:val="42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w:t>
            </w:r>
            <w:r>
              <w:br/>
            </w:r>
            <w:r>
              <w:rPr>
                <w:rFonts w:ascii="Times New Roman"/>
                <w:b w:val="false"/>
                <w:i w:val="false"/>
                <w:color w:val="000000"/>
                <w:sz w:val="20"/>
              </w:rPr>
              <w:t>
қамтамасыз 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r>
      <w:tr>
        <w:trPr>
          <w:trHeight w:val="18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4 743 915</w:t>
            </w:r>
          </w:p>
        </w:tc>
      </w:tr>
      <w:tr>
        <w:trPr>
          <w:trHeight w:val="15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712 399</w:t>
            </w:r>
          </w:p>
        </w:tc>
      </w:tr>
      <w:tr>
        <w:trPr>
          <w:trHeight w:val="66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w:t>
            </w:r>
            <w:r>
              <w:br/>
            </w:r>
            <w:r>
              <w:rPr>
                <w:rFonts w:ascii="Times New Roman"/>
                <w:b w:val="false"/>
                <w:i w:val="false"/>
                <w:color w:val="000000"/>
                <w:sz w:val="20"/>
              </w:rPr>
              <w:t>
ауыл (село), ауылдық (селолық) округ әкімінің</w:t>
            </w:r>
            <w:r>
              <w:br/>
            </w:r>
            <w:r>
              <w:rPr>
                <w:rFonts w:ascii="Times New Roman"/>
                <w:b w:val="false"/>
                <w:i w:val="false"/>
                <w:color w:val="000000"/>
                <w:sz w:val="20"/>
              </w:rPr>
              <w:t>
аппараты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51 123</w:t>
            </w:r>
          </w:p>
        </w:tc>
      </w:tr>
      <w:tr>
        <w:trPr>
          <w:trHeight w:val="3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ұйымдарынің қызметін</w:t>
            </w:r>
            <w:r>
              <w:br/>
            </w:r>
            <w:r>
              <w:rPr>
                <w:rFonts w:ascii="Times New Roman"/>
                <w:b w:val="false"/>
                <w:i w:val="false"/>
                <w:color w:val="000000"/>
                <w:sz w:val="20"/>
              </w:rPr>
              <w:t>
қамтамасыз 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51 123</w:t>
            </w:r>
          </w:p>
        </w:tc>
      </w:tr>
      <w:tr>
        <w:trPr>
          <w:trHeight w:val="39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661 276</w:t>
            </w:r>
          </w:p>
        </w:tc>
      </w:tr>
      <w:tr>
        <w:trPr>
          <w:trHeight w:val="3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ұйымдарынің қызметін</w:t>
            </w:r>
            <w:r>
              <w:br/>
            </w:r>
            <w:r>
              <w:rPr>
                <w:rFonts w:ascii="Times New Roman"/>
                <w:b w:val="false"/>
                <w:i w:val="false"/>
                <w:color w:val="000000"/>
                <w:sz w:val="20"/>
              </w:rPr>
              <w:t>
қамтамасыз 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661 276</w:t>
            </w:r>
          </w:p>
        </w:tc>
      </w:tr>
      <w:tr>
        <w:trPr>
          <w:trHeight w:val="30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3 606 905</w:t>
            </w:r>
          </w:p>
        </w:tc>
      </w:tr>
      <w:tr>
        <w:trPr>
          <w:trHeight w:val="39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3 606 905</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3 425 955</w:t>
            </w:r>
          </w:p>
        </w:tc>
      </w:tr>
      <w:tr>
        <w:trPr>
          <w:trHeight w:val="34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110 916</w:t>
            </w:r>
          </w:p>
        </w:tc>
      </w:tr>
      <w:tr>
        <w:trPr>
          <w:trHeight w:val="34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мемлекеттік жүйенің жаңа</w:t>
            </w:r>
            <w:r>
              <w:br/>
            </w:r>
            <w:r>
              <w:rPr>
                <w:rFonts w:ascii="Times New Roman"/>
                <w:b w:val="false"/>
                <w:i w:val="false"/>
                <w:color w:val="000000"/>
                <w:sz w:val="20"/>
              </w:rPr>
              <w:t>
технологияларын енгізу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70 034</w:t>
            </w:r>
          </w:p>
        </w:tc>
      </w:tr>
      <w:tr>
        <w:trPr>
          <w:trHeight w:val="34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424 611</w:t>
            </w:r>
          </w:p>
        </w:tc>
      </w:tr>
      <w:tr>
        <w:trPr>
          <w:trHeight w:val="36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61 972</w:t>
            </w:r>
          </w:p>
        </w:tc>
      </w:tr>
      <w:tr>
        <w:trPr>
          <w:trHeight w:val="34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10 751</w:t>
            </w:r>
          </w:p>
        </w:tc>
      </w:tr>
      <w:tr>
        <w:trPr>
          <w:trHeight w:val="66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ұйымдары үшiн оқулықтармен оқу-әдiстемелiк кешендерді сатып алу және жеткiзу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50 620</w:t>
            </w:r>
          </w:p>
        </w:tc>
      </w:tr>
      <w:tr>
        <w:trPr>
          <w:trHeight w:val="6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w:t>
            </w:r>
            <w:r>
              <w:br/>
            </w:r>
            <w:r>
              <w:rPr>
                <w:rFonts w:ascii="Times New Roman"/>
                <w:b w:val="false"/>
                <w:i w:val="false"/>
                <w:color w:val="000000"/>
                <w:sz w:val="20"/>
              </w:rPr>
              <w:t>
олимпиадаларын және мектептен тыс іс-шараларды</w:t>
            </w:r>
            <w:r>
              <w:br/>
            </w:r>
            <w:r>
              <w:rPr>
                <w:rFonts w:ascii="Times New Roman"/>
                <w:b w:val="false"/>
                <w:i w:val="false"/>
                <w:color w:val="000000"/>
                <w:sz w:val="20"/>
              </w:rPr>
              <w:t>
өткiзу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w:t>
            </w:r>
            <w:r>
              <w:br/>
            </w:r>
            <w:r>
              <w:rPr>
                <w:rFonts w:ascii="Times New Roman"/>
                <w:b w:val="false"/>
                <w:i w:val="false"/>
                <w:color w:val="000000"/>
                <w:sz w:val="20"/>
              </w:rPr>
              <w:t>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362 639</w:t>
            </w:r>
          </w:p>
        </w:tc>
      </w:tr>
      <w:tr>
        <w:trPr>
          <w:trHeight w:val="34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реконструкциялау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362 639</w:t>
            </w:r>
          </w:p>
        </w:tc>
      </w:tr>
      <w:tr>
        <w:trPr>
          <w:trHeight w:val="19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476 062</w:t>
            </w:r>
          </w:p>
        </w:tc>
      </w:tr>
      <w:tr>
        <w:trPr>
          <w:trHeight w:val="9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446 148</w:t>
            </w:r>
          </w:p>
        </w:tc>
      </w:tr>
      <w:tr>
        <w:trPr>
          <w:trHeight w:val="42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w:t>
            </w:r>
            <w:r>
              <w:br/>
            </w:r>
            <w:r>
              <w:rPr>
                <w:rFonts w:ascii="Times New Roman"/>
                <w:b w:val="false"/>
                <w:i w:val="false"/>
                <w:color w:val="000000"/>
                <w:sz w:val="20"/>
              </w:rPr>
              <w:t>
қамту және әлеуметтік бағдарламалар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446 148</w:t>
            </w:r>
          </w:p>
        </w:tc>
      </w:tr>
      <w:tr>
        <w:trPr>
          <w:trHeight w:val="13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195 204</w:t>
            </w:r>
          </w:p>
        </w:tc>
      </w:tr>
      <w:tr>
        <w:trPr>
          <w:trHeight w:val="100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4 259</w:t>
            </w:r>
          </w:p>
        </w:tc>
      </w:tr>
      <w:tr>
        <w:trPr>
          <w:trHeight w:val="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27 208</w:t>
            </w:r>
          </w:p>
        </w:tc>
      </w:tr>
      <w:tr>
        <w:trPr>
          <w:trHeight w:val="10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4 280</w:t>
            </w:r>
          </w:p>
        </w:tc>
      </w:tr>
      <w:tr>
        <w:trPr>
          <w:trHeight w:val="3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w:t>
            </w:r>
            <w:r>
              <w:br/>
            </w:r>
            <w:r>
              <w:rPr>
                <w:rFonts w:ascii="Times New Roman"/>
                <w:b w:val="false"/>
                <w:i w:val="false"/>
                <w:color w:val="000000"/>
                <w:sz w:val="20"/>
              </w:rPr>
              <w:t>
азаматтардың жекелеген топтарына әлеуметтік көмек</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126 499</w:t>
            </w:r>
          </w:p>
        </w:tc>
      </w:tr>
      <w:tr>
        <w:trPr>
          <w:trHeight w:val="3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w:t>
            </w:r>
            <w:r>
              <w:br/>
            </w:r>
            <w:r>
              <w:rPr>
                <w:rFonts w:ascii="Times New Roman"/>
                <w:b w:val="false"/>
                <w:i w:val="false"/>
                <w:color w:val="000000"/>
                <w:sz w:val="20"/>
              </w:rPr>
              <w:t>
материалдық қамтамасыз 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3 167</w:t>
            </w:r>
          </w:p>
        </w:tc>
      </w:tr>
      <w:tr>
        <w:trPr>
          <w:trHeight w:val="42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w:t>
            </w:r>
            <w:r>
              <w:br/>
            </w:r>
            <w:r>
              <w:rPr>
                <w:rFonts w:ascii="Times New Roman"/>
                <w:b w:val="false"/>
                <w:i w:val="false"/>
                <w:color w:val="000000"/>
                <w:sz w:val="20"/>
              </w:rPr>
              <w:t>
әлеуметтік бейімдеу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21 985</w:t>
            </w:r>
          </w:p>
        </w:tc>
      </w:tr>
      <w:tr>
        <w:trPr>
          <w:trHeight w:val="24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19 169</w:t>
            </w:r>
          </w:p>
        </w:tc>
      </w:tr>
      <w:tr>
        <w:trPr>
          <w:trHeight w:val="43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w:t>
            </w:r>
            <w:r>
              <w:br/>
            </w:r>
            <w:r>
              <w:rPr>
                <w:rFonts w:ascii="Times New Roman"/>
                <w:b w:val="false"/>
                <w:i w:val="false"/>
                <w:color w:val="000000"/>
                <w:sz w:val="20"/>
              </w:rPr>
              <w:t>
жәрдемақылар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29 760</w:t>
            </w:r>
          </w:p>
        </w:tc>
      </w:tr>
      <w:tr>
        <w:trPr>
          <w:trHeight w:val="96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14 617</w:t>
            </w:r>
          </w:p>
        </w:tc>
      </w:tr>
      <w:tr>
        <w:trPr>
          <w:trHeight w:val="40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r>
              <w:br/>
            </w:r>
            <w:r>
              <w:rPr>
                <w:rFonts w:ascii="Times New Roman"/>
                <w:b w:val="false"/>
                <w:i w:val="false"/>
                <w:color w:val="000000"/>
                <w:sz w:val="20"/>
              </w:rPr>
              <w:t>
салаларындағы өзге де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29 914</w:t>
            </w:r>
          </w:p>
        </w:tc>
      </w:tr>
      <w:tr>
        <w:trPr>
          <w:trHeight w:val="42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w:t>
            </w:r>
            <w:r>
              <w:br/>
            </w:r>
            <w:r>
              <w:rPr>
                <w:rFonts w:ascii="Times New Roman"/>
                <w:b w:val="false"/>
                <w:i w:val="false"/>
                <w:color w:val="000000"/>
                <w:sz w:val="20"/>
              </w:rPr>
              <w:t>
қамту және әлеуметтік бағдарламалар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29 914</w:t>
            </w:r>
          </w:p>
        </w:tc>
      </w:tr>
      <w:tr>
        <w:trPr>
          <w:trHeight w:val="43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w:t>
            </w:r>
            <w:r>
              <w:br/>
            </w:r>
            <w:r>
              <w:rPr>
                <w:rFonts w:ascii="Times New Roman"/>
                <w:b w:val="false"/>
                <w:i w:val="false"/>
                <w:color w:val="000000"/>
                <w:sz w:val="20"/>
              </w:rPr>
              <w:t>
бөлімінің қызметін қамтамасыз 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28 222</w:t>
            </w:r>
          </w:p>
        </w:tc>
      </w:tr>
      <w:tr>
        <w:trPr>
          <w:trHeight w:val="6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w:t>
            </w:r>
            <w:r>
              <w:br/>
            </w:r>
            <w:r>
              <w:rPr>
                <w:rFonts w:ascii="Times New Roman"/>
                <w:b w:val="false"/>
                <w:i w:val="false"/>
                <w:color w:val="000000"/>
                <w:sz w:val="20"/>
              </w:rPr>
              <w:t>
төлемдерді есептеу, төлеу мен жеткізу бойынша</w:t>
            </w:r>
            <w:r>
              <w:br/>
            </w:r>
            <w:r>
              <w:rPr>
                <w:rFonts w:ascii="Times New Roman"/>
                <w:b w:val="false"/>
                <w:i w:val="false"/>
                <w:color w:val="000000"/>
                <w:sz w:val="20"/>
              </w:rPr>
              <w:t>
қызметтерге ақы төлеу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1 692</w:t>
            </w:r>
          </w:p>
        </w:tc>
      </w:tr>
      <w:tr>
        <w:trPr>
          <w:trHeight w:val="15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8 833 244</w:t>
            </w:r>
          </w:p>
        </w:tc>
      </w:tr>
      <w:tr>
        <w:trPr>
          <w:trHeight w:val="16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4 956 911</w:t>
            </w:r>
          </w:p>
        </w:tc>
      </w:tr>
      <w:tr>
        <w:trPr>
          <w:trHeight w:val="6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w:t>
            </w:r>
            <w:r>
              <w:br/>
            </w:r>
            <w:r>
              <w:rPr>
                <w:rFonts w:ascii="Times New Roman"/>
                <w:b w:val="false"/>
                <w:i w:val="false"/>
                <w:color w:val="000000"/>
                <w:sz w:val="20"/>
              </w:rPr>
              <w:t>
үй-коммуналдық шаруашылығы, жолаушылар көлігі</w:t>
            </w:r>
            <w:r>
              <w:br/>
            </w:r>
            <w:r>
              <w:rPr>
                <w:rFonts w:ascii="Times New Roman"/>
                <w:b w:val="false"/>
                <w:i w:val="false"/>
                <w:color w:val="000000"/>
                <w:sz w:val="20"/>
              </w:rPr>
              <w:t>
және автомобиль жолдары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328 400</w:t>
            </w:r>
          </w:p>
        </w:tc>
      </w:tr>
      <w:tr>
        <w:trPr>
          <w:trHeight w:val="100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262 000</w:t>
            </w:r>
          </w:p>
        </w:tc>
      </w:tr>
      <w:tr>
        <w:trPr>
          <w:trHeight w:val="34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66 400</w:t>
            </w:r>
          </w:p>
        </w:tc>
      </w:tr>
      <w:tr>
        <w:trPr>
          <w:trHeight w:val="36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w:t>
            </w:r>
            <w:r>
              <w:br/>
            </w:r>
            <w:r>
              <w:rPr>
                <w:rFonts w:ascii="Times New Roman"/>
                <w:b w:val="false"/>
                <w:i w:val="false"/>
                <w:color w:val="000000"/>
                <w:sz w:val="20"/>
              </w:rPr>
              <w:t>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4 628 511</w:t>
            </w:r>
          </w:p>
        </w:tc>
      </w:tr>
      <w:tr>
        <w:trPr>
          <w:trHeight w:val="36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2 892 911</w:t>
            </w:r>
          </w:p>
        </w:tc>
      </w:tr>
      <w:tr>
        <w:trPr>
          <w:trHeight w:val="39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1 735 600</w:t>
            </w:r>
          </w:p>
        </w:tc>
      </w:tr>
      <w:tr>
        <w:trPr>
          <w:trHeight w:val="10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2 787 657</w:t>
            </w:r>
          </w:p>
        </w:tc>
      </w:tr>
      <w:tr>
        <w:trPr>
          <w:trHeight w:val="66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w:t>
            </w:r>
            <w:r>
              <w:br/>
            </w:r>
            <w:r>
              <w:rPr>
                <w:rFonts w:ascii="Times New Roman"/>
                <w:b w:val="false"/>
                <w:i w:val="false"/>
                <w:color w:val="000000"/>
                <w:sz w:val="20"/>
              </w:rPr>
              <w:t>
үй-коммуналдық шаруашылығы, жолаушылар көлігі</w:t>
            </w:r>
            <w:r>
              <w:br/>
            </w:r>
            <w:r>
              <w:rPr>
                <w:rFonts w:ascii="Times New Roman"/>
                <w:b w:val="false"/>
                <w:i w:val="false"/>
                <w:color w:val="000000"/>
                <w:sz w:val="20"/>
              </w:rPr>
              <w:t>
және автомобиль жолдары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1 012 868</w:t>
            </w:r>
          </w:p>
        </w:tc>
      </w:tr>
      <w:tr>
        <w:trPr>
          <w:trHeight w:val="34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w:t>
            </w:r>
            <w:r>
              <w:br/>
            </w:r>
            <w:r>
              <w:rPr>
                <w:rFonts w:ascii="Times New Roman"/>
                <w:b w:val="false"/>
                <w:i w:val="false"/>
                <w:color w:val="000000"/>
                <w:sz w:val="20"/>
              </w:rPr>
              <w:t xml:space="preserve">
етуі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890 500</w:t>
            </w:r>
          </w:p>
        </w:tc>
      </w:tr>
      <w:tr>
        <w:trPr>
          <w:trHeight w:val="70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9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119 368</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1 774 789</w:t>
            </w:r>
          </w:p>
        </w:tc>
      </w:tr>
      <w:tr>
        <w:trPr>
          <w:trHeight w:val="4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766 000</w:t>
            </w:r>
          </w:p>
        </w:tc>
      </w:tr>
      <w:tr>
        <w:trPr>
          <w:trHeight w:val="9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1 008 789</w:t>
            </w:r>
          </w:p>
        </w:tc>
      </w:tr>
      <w:tr>
        <w:trPr>
          <w:trHeight w:val="16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1 088 676</w:t>
            </w:r>
          </w:p>
        </w:tc>
      </w:tr>
      <w:tr>
        <w:trPr>
          <w:trHeight w:val="6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w:t>
            </w:r>
            <w:r>
              <w:br/>
            </w:r>
            <w:r>
              <w:rPr>
                <w:rFonts w:ascii="Times New Roman"/>
                <w:b w:val="false"/>
                <w:i w:val="false"/>
                <w:color w:val="000000"/>
                <w:sz w:val="20"/>
              </w:rPr>
              <w:t>
ауыл (село), ауылдық (селолық) округ әкімінің</w:t>
            </w:r>
            <w:r>
              <w:br/>
            </w:r>
            <w:r>
              <w:rPr>
                <w:rFonts w:ascii="Times New Roman"/>
                <w:b w:val="false"/>
                <w:i w:val="false"/>
                <w:color w:val="000000"/>
                <w:sz w:val="20"/>
              </w:rPr>
              <w:t>
аппараты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14 400</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14 400</w:t>
            </w:r>
          </w:p>
        </w:tc>
      </w:tr>
      <w:tr>
        <w:trPr>
          <w:trHeight w:val="6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w:t>
            </w:r>
            <w:r>
              <w:br/>
            </w:r>
            <w:r>
              <w:rPr>
                <w:rFonts w:ascii="Times New Roman"/>
                <w:b w:val="false"/>
                <w:i w:val="false"/>
                <w:color w:val="000000"/>
                <w:sz w:val="20"/>
              </w:rPr>
              <w:t>
үй-коммуналдық шаруашылығы, жолаушылар көлігі</w:t>
            </w:r>
            <w:r>
              <w:br/>
            </w:r>
            <w:r>
              <w:rPr>
                <w:rFonts w:ascii="Times New Roman"/>
                <w:b w:val="false"/>
                <w:i w:val="false"/>
                <w:color w:val="000000"/>
                <w:sz w:val="20"/>
              </w:rPr>
              <w:t>
және автомобиль жолдары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1 054 296</w:t>
            </w:r>
          </w:p>
        </w:tc>
      </w:tr>
      <w:tr>
        <w:trPr>
          <w:trHeight w:val="15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319 785</w:t>
            </w:r>
          </w:p>
        </w:tc>
      </w:tr>
      <w:tr>
        <w:trPr>
          <w:trHeight w:val="36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465 811</w:t>
            </w:r>
          </w:p>
        </w:tc>
      </w:tr>
      <w:tr>
        <w:trPr>
          <w:trHeight w:val="3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1 717</w:t>
            </w:r>
          </w:p>
        </w:tc>
      </w:tr>
      <w:tr>
        <w:trPr>
          <w:trHeight w:val="16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266 983</w:t>
            </w:r>
          </w:p>
        </w:tc>
      </w:tr>
      <w:tr>
        <w:trPr>
          <w:trHeight w:val="34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w:t>
            </w:r>
            <w:r>
              <w:br/>
            </w:r>
            <w:r>
              <w:rPr>
                <w:rFonts w:ascii="Times New Roman"/>
                <w:b w:val="false"/>
                <w:i w:val="false"/>
                <w:color w:val="000000"/>
                <w:sz w:val="20"/>
              </w:rPr>
              <w:t>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19 980</w:t>
            </w:r>
          </w:p>
        </w:tc>
      </w:tr>
      <w:tr>
        <w:trPr>
          <w:trHeight w:val="15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19 980</w:t>
            </w:r>
          </w:p>
        </w:tc>
      </w:tr>
      <w:tr>
        <w:trPr>
          <w:trHeight w:val="3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207 039</w:t>
            </w:r>
          </w:p>
        </w:tc>
      </w:tr>
      <w:tr>
        <w:trPr>
          <w:trHeight w:val="16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97 843</w:t>
            </w:r>
          </w:p>
        </w:tc>
      </w:tr>
      <w:tr>
        <w:trPr>
          <w:trHeight w:val="42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w:t>
            </w:r>
            <w:r>
              <w:br/>
            </w:r>
            <w:r>
              <w:rPr>
                <w:rFonts w:ascii="Times New Roman"/>
                <w:b w:val="false"/>
                <w:i w:val="false"/>
                <w:color w:val="000000"/>
                <w:sz w:val="20"/>
              </w:rPr>
              <w:t>
және тілдерді дамыту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97 843</w:t>
            </w:r>
          </w:p>
        </w:tc>
      </w:tr>
      <w:tr>
        <w:trPr>
          <w:trHeight w:val="18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97 843</w:t>
            </w:r>
          </w:p>
        </w:tc>
      </w:tr>
      <w:tr>
        <w:trPr>
          <w:trHeight w:val="4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28 174</w:t>
            </w:r>
          </w:p>
        </w:tc>
      </w:tr>
      <w:tr>
        <w:trPr>
          <w:trHeight w:val="42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w:t>
            </w:r>
            <w:r>
              <w:br/>
            </w:r>
            <w:r>
              <w:rPr>
                <w:rFonts w:ascii="Times New Roman"/>
                <w:b w:val="false"/>
                <w:i w:val="false"/>
                <w:color w:val="000000"/>
                <w:sz w:val="20"/>
              </w:rPr>
              <w:t>
шынықтыру және спорт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28 174</w:t>
            </w:r>
          </w:p>
        </w:tc>
      </w:tr>
      <w:tr>
        <w:trPr>
          <w:trHeight w:val="43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w:t>
            </w:r>
            <w:r>
              <w:br/>
            </w:r>
            <w:r>
              <w:rPr>
                <w:rFonts w:ascii="Times New Roman"/>
                <w:b w:val="false"/>
                <w:i w:val="false"/>
                <w:color w:val="000000"/>
                <w:sz w:val="20"/>
              </w:rPr>
              <w:t>
спорттық жарыстар өткiзу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28 174</w:t>
            </w:r>
          </w:p>
        </w:tc>
      </w:tr>
      <w:tr>
        <w:trPr>
          <w:trHeight w:val="9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50 118</w:t>
            </w:r>
          </w:p>
        </w:tc>
      </w:tr>
      <w:tr>
        <w:trPr>
          <w:trHeight w:val="46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w:t>
            </w:r>
            <w:r>
              <w:br/>
            </w:r>
            <w:r>
              <w:rPr>
                <w:rFonts w:ascii="Times New Roman"/>
                <w:b w:val="false"/>
                <w:i w:val="false"/>
                <w:color w:val="000000"/>
                <w:sz w:val="20"/>
              </w:rPr>
              <w:t>
және тілдерді дамыту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50 118</w:t>
            </w:r>
          </w:p>
        </w:tc>
      </w:tr>
      <w:tr>
        <w:trPr>
          <w:trHeight w:val="22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50 118</w:t>
            </w:r>
          </w:p>
        </w:tc>
      </w:tr>
      <w:tr>
        <w:trPr>
          <w:trHeight w:val="72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кеңiстiктi ұйымдастыру жөнiндегi өзге де</w:t>
            </w:r>
            <w:r>
              <w:br/>
            </w:r>
            <w:r>
              <w:rPr>
                <w:rFonts w:ascii="Times New Roman"/>
                <w:b w:val="false"/>
                <w:i w:val="false"/>
                <w:color w:val="000000"/>
                <w:sz w:val="20"/>
              </w:rPr>
              <w:t>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30 904</w:t>
            </w:r>
          </w:p>
        </w:tc>
      </w:tr>
      <w:tr>
        <w:trPr>
          <w:trHeight w:val="48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w:t>
            </w:r>
            <w:r>
              <w:br/>
            </w:r>
            <w:r>
              <w:rPr>
                <w:rFonts w:ascii="Times New Roman"/>
                <w:b w:val="false"/>
                <w:i w:val="false"/>
                <w:color w:val="000000"/>
                <w:sz w:val="20"/>
              </w:rPr>
              <w:t>
және тілдерді дамыту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15 394</w:t>
            </w:r>
          </w:p>
        </w:tc>
      </w:tr>
      <w:tr>
        <w:trPr>
          <w:trHeight w:val="36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w:t>
            </w:r>
            <w:r>
              <w:br/>
            </w:r>
            <w:r>
              <w:rPr>
                <w:rFonts w:ascii="Times New Roman"/>
                <w:b w:val="false"/>
                <w:i w:val="false"/>
                <w:color w:val="000000"/>
                <w:sz w:val="20"/>
              </w:rPr>
              <w:t>
қамтамасыз 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5 394</w:t>
            </w:r>
          </w:p>
        </w:tc>
      </w:tr>
      <w:tr>
        <w:trPr>
          <w:trHeight w:val="64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кадрларды қайта даярлау</w:t>
            </w:r>
            <w:r>
              <w:br/>
            </w:r>
            <w:r>
              <w:rPr>
                <w:rFonts w:ascii="Times New Roman"/>
                <w:b w:val="false"/>
                <w:i w:val="false"/>
                <w:color w:val="000000"/>
                <w:sz w:val="20"/>
              </w:rPr>
              <w:t>
аймақтық стратегияны іске асыру барысында</w:t>
            </w:r>
            <w:r>
              <w:br/>
            </w:r>
            <w:r>
              <w:rPr>
                <w:rFonts w:ascii="Times New Roman"/>
                <w:b w:val="false"/>
                <w:i w:val="false"/>
                <w:color w:val="000000"/>
                <w:sz w:val="20"/>
              </w:rPr>
              <w:t>
мәдениет нысандарының ағымдағы, кұрделі жөндеуі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9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w:t>
            </w:r>
            <w:r>
              <w:br/>
            </w:r>
            <w:r>
              <w:rPr>
                <w:rFonts w:ascii="Times New Roman"/>
                <w:b w:val="false"/>
                <w:i w:val="false"/>
                <w:color w:val="000000"/>
                <w:sz w:val="20"/>
              </w:rPr>
              <w:t>
саясат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10 458</w:t>
            </w:r>
          </w:p>
        </w:tc>
      </w:tr>
      <w:tr>
        <w:trPr>
          <w:trHeight w:val="34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саясат бөлімінің қызметін қамтамасыз ету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10 458</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w:t>
            </w:r>
            <w:r>
              <w:br/>
            </w:r>
            <w:r>
              <w:rPr>
                <w:rFonts w:ascii="Times New Roman"/>
                <w:b w:val="false"/>
                <w:i w:val="false"/>
                <w:color w:val="000000"/>
                <w:sz w:val="20"/>
              </w:rPr>
              <w:t>
шынықтыру және спорт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5 052</w:t>
            </w:r>
          </w:p>
        </w:tc>
      </w:tr>
      <w:tr>
        <w:trPr>
          <w:trHeight w:val="19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бөлімінің қызметін қамтамасыз 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5 052</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w:t>
            </w:r>
            <w:r>
              <w:br/>
            </w:r>
            <w:r>
              <w:rPr>
                <w:rFonts w:ascii="Times New Roman"/>
                <w:b w:val="false"/>
                <w:i w:val="false"/>
                <w:color w:val="000000"/>
                <w:sz w:val="20"/>
              </w:rPr>
              <w:t>
пайдалану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170 650</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w:t>
            </w:r>
            <w:r>
              <w:br/>
            </w:r>
            <w:r>
              <w:rPr>
                <w:rFonts w:ascii="Times New Roman"/>
                <w:b w:val="false"/>
                <w:i w:val="false"/>
                <w:color w:val="000000"/>
                <w:sz w:val="20"/>
              </w:rPr>
              <w:t>
пайдалану саласындағы өзге де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170 650</w:t>
            </w:r>
          </w:p>
        </w:tc>
      </w:tr>
      <w:tr>
        <w:trPr>
          <w:trHeight w:val="34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w:t>
            </w:r>
            <w:r>
              <w:br/>
            </w:r>
            <w:r>
              <w:rPr>
                <w:rFonts w:ascii="Times New Roman"/>
                <w:b w:val="false"/>
                <w:i w:val="false"/>
                <w:color w:val="000000"/>
                <w:sz w:val="20"/>
              </w:rPr>
              <w:t>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170 650</w:t>
            </w:r>
          </w:p>
        </w:tc>
      </w:tr>
      <w:tr>
        <w:trPr>
          <w:trHeight w:val="12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170 650</w:t>
            </w:r>
          </w:p>
        </w:tc>
      </w:tr>
      <w:tr>
        <w:trPr>
          <w:trHeight w:val="75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w:t>
            </w:r>
            <w:r>
              <w:br/>
            </w:r>
            <w:r>
              <w:rPr>
                <w:rFonts w:ascii="Times New Roman"/>
                <w:b w:val="false"/>
                <w:i w:val="false"/>
                <w:color w:val="000000"/>
                <w:sz w:val="20"/>
              </w:rPr>
              <w:t>
қорғалатын табиғи аумақтар, қоршаған ортаны және</w:t>
            </w:r>
            <w:r>
              <w:br/>
            </w:r>
            <w:r>
              <w:rPr>
                <w:rFonts w:ascii="Times New Roman"/>
                <w:b w:val="false"/>
                <w:i w:val="false"/>
                <w:color w:val="000000"/>
                <w:sz w:val="20"/>
              </w:rPr>
              <w:t>
жануарлар дүниесін қорғау, жер қатынастары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15 870</w:t>
            </w:r>
          </w:p>
        </w:tc>
      </w:tr>
      <w:tr>
        <w:trPr>
          <w:trHeight w:val="10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6 474</w:t>
            </w:r>
          </w:p>
        </w:tc>
      </w:tr>
      <w:tr>
        <w:trPr>
          <w:trHeight w:val="34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w:t>
            </w:r>
            <w:r>
              <w:br/>
            </w:r>
            <w:r>
              <w:rPr>
                <w:rFonts w:ascii="Times New Roman"/>
                <w:b w:val="false"/>
                <w:i w:val="false"/>
                <w:color w:val="000000"/>
                <w:sz w:val="20"/>
              </w:rPr>
              <w:t>
шаруашылық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6 296</w:t>
            </w:r>
          </w:p>
        </w:tc>
      </w:tr>
      <w:tr>
        <w:trPr>
          <w:trHeight w:val="34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w:t>
            </w:r>
            <w:r>
              <w:br/>
            </w:r>
            <w:r>
              <w:rPr>
                <w:rFonts w:ascii="Times New Roman"/>
                <w:b w:val="false"/>
                <w:i w:val="false"/>
                <w:color w:val="000000"/>
                <w:sz w:val="20"/>
              </w:rPr>
              <w:t>
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6 296</w:t>
            </w:r>
          </w:p>
        </w:tc>
      </w:tr>
      <w:tr>
        <w:trPr>
          <w:trHeight w:val="45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96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15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9 396</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w:t>
            </w:r>
            <w:r>
              <w:br/>
            </w:r>
            <w:r>
              <w:rPr>
                <w:rFonts w:ascii="Times New Roman"/>
                <w:b w:val="false"/>
                <w:i w:val="false"/>
                <w:color w:val="000000"/>
                <w:sz w:val="20"/>
              </w:rPr>
              <w:t>
қатынастары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9 396</w:t>
            </w:r>
          </w:p>
        </w:tc>
      </w:tr>
      <w:tr>
        <w:trPr>
          <w:trHeight w:val="2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9 396</w:t>
            </w:r>
          </w:p>
        </w:tc>
      </w:tr>
      <w:tr>
        <w:trPr>
          <w:trHeight w:val="34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w:t>
            </w:r>
            <w:r>
              <w:br/>
            </w:r>
            <w:r>
              <w:rPr>
                <w:rFonts w:ascii="Times New Roman"/>
                <w:b w:val="false"/>
                <w:i w:val="false"/>
                <w:color w:val="000000"/>
                <w:sz w:val="20"/>
              </w:rPr>
              <w:t>
қызметі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25 781</w:t>
            </w:r>
          </w:p>
        </w:tc>
      </w:tr>
      <w:tr>
        <w:trPr>
          <w:trHeight w:val="16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25 781</w:t>
            </w:r>
          </w:p>
        </w:tc>
      </w:tr>
      <w:tr>
        <w:trPr>
          <w:trHeight w:val="36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w:t>
            </w:r>
            <w:r>
              <w:br/>
            </w:r>
            <w:r>
              <w:rPr>
                <w:rFonts w:ascii="Times New Roman"/>
                <w:b w:val="false"/>
                <w:i w:val="false"/>
                <w:color w:val="000000"/>
                <w:sz w:val="20"/>
              </w:rPr>
              <w:t>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12 467</w:t>
            </w:r>
          </w:p>
        </w:tc>
      </w:tr>
      <w:tr>
        <w:trPr>
          <w:trHeight w:val="2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12 467</w:t>
            </w:r>
          </w:p>
        </w:tc>
      </w:tr>
      <w:tr>
        <w:trPr>
          <w:trHeight w:val="34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w:t>
            </w:r>
            <w:r>
              <w:br/>
            </w:r>
            <w:r>
              <w:rPr>
                <w:rFonts w:ascii="Times New Roman"/>
                <w:b w:val="false"/>
                <w:i w:val="false"/>
                <w:color w:val="000000"/>
                <w:sz w:val="20"/>
              </w:rPr>
              <w:t>
және қала құрылысы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13 314</w:t>
            </w:r>
          </w:p>
        </w:tc>
      </w:tr>
      <w:tr>
        <w:trPr>
          <w:trHeight w:val="39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w:t>
            </w:r>
            <w:r>
              <w:br/>
            </w:r>
            <w:r>
              <w:rPr>
                <w:rFonts w:ascii="Times New Roman"/>
                <w:b w:val="false"/>
                <w:i w:val="false"/>
                <w:color w:val="000000"/>
                <w:sz w:val="20"/>
              </w:rPr>
              <w:t>
қамтамасыз 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13 314</w:t>
            </w:r>
          </w:p>
        </w:tc>
      </w:tr>
      <w:tr>
        <w:trPr>
          <w:trHeight w:val="12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5 227 750</w:t>
            </w:r>
          </w:p>
        </w:tc>
      </w:tr>
      <w:tr>
        <w:trPr>
          <w:trHeight w:val="13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5 227 750</w:t>
            </w:r>
          </w:p>
        </w:tc>
      </w:tr>
      <w:tr>
        <w:trPr>
          <w:trHeight w:val="6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w:t>
            </w:r>
            <w:r>
              <w:br/>
            </w:r>
            <w:r>
              <w:rPr>
                <w:rFonts w:ascii="Times New Roman"/>
                <w:b w:val="false"/>
                <w:i w:val="false"/>
                <w:color w:val="000000"/>
                <w:sz w:val="20"/>
              </w:rPr>
              <w:t>
үй-коммуналдық шаруашылығы, жолаушылар көлігі</w:t>
            </w:r>
            <w:r>
              <w:br/>
            </w:r>
            <w:r>
              <w:rPr>
                <w:rFonts w:ascii="Times New Roman"/>
                <w:b w:val="false"/>
                <w:i w:val="false"/>
                <w:color w:val="000000"/>
                <w:sz w:val="20"/>
              </w:rPr>
              <w:t>
және автомобиль жолдары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5 227 750</w:t>
            </w:r>
          </w:p>
        </w:tc>
      </w:tr>
      <w:tr>
        <w:trPr>
          <w:trHeight w:val="15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1 076 950</w:t>
            </w:r>
          </w:p>
        </w:tc>
      </w:tr>
      <w:tr>
        <w:trPr>
          <w:trHeight w:val="3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w:t>
            </w:r>
            <w:r>
              <w:br/>
            </w:r>
            <w:r>
              <w:rPr>
                <w:rFonts w:ascii="Times New Roman"/>
                <w:b w:val="false"/>
                <w:i w:val="false"/>
                <w:color w:val="000000"/>
                <w:sz w:val="20"/>
              </w:rPr>
              <w:t>
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1 043 000</w:t>
            </w:r>
          </w:p>
        </w:tc>
      </w:tr>
      <w:tr>
        <w:trPr>
          <w:trHeight w:val="9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w:t>
            </w:r>
            <w:r>
              <w:br/>
            </w:r>
            <w:r>
              <w:rPr>
                <w:rFonts w:ascii="Times New Roman"/>
                <w:b w:val="false"/>
                <w:i w:val="false"/>
                <w:color w:val="000000"/>
                <w:sz w:val="20"/>
              </w:rPr>
              <w:t>
даярлау стратегиясын іске асыру шеңберінде</w:t>
            </w:r>
            <w:r>
              <w:br/>
            </w:r>
            <w:r>
              <w:rPr>
                <w:rFonts w:ascii="Times New Roman"/>
                <w:b w:val="false"/>
                <w:i w:val="false"/>
                <w:color w:val="000000"/>
                <w:sz w:val="20"/>
              </w:rPr>
              <w:t>
аудандық маңызы бар автомобиль жолдарын, қала</w:t>
            </w:r>
            <w:r>
              <w:br/>
            </w:r>
            <w:r>
              <w:rPr>
                <w:rFonts w:ascii="Times New Roman"/>
                <w:b w:val="false"/>
                <w:i w:val="false"/>
                <w:color w:val="000000"/>
                <w:sz w:val="20"/>
              </w:rPr>
              <w:t>
және елді-мекендер көшелерін жөндеу және ұстау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2 759 800</w:t>
            </w:r>
          </w:p>
        </w:tc>
      </w:tr>
      <w:tr>
        <w:trPr>
          <w:trHeight w:val="99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w:t>
            </w:r>
            <w:r>
              <w:br/>
            </w:r>
            <w:r>
              <w:rPr>
                <w:rFonts w:ascii="Times New Roman"/>
                <w:b w:val="false"/>
                <w:i w:val="false"/>
                <w:color w:val="000000"/>
                <w:sz w:val="20"/>
              </w:rPr>
              <w:t>
даярлау стратегиясын іске асыру шеңберінде</w:t>
            </w:r>
            <w:r>
              <w:br/>
            </w:r>
            <w:r>
              <w:rPr>
                <w:rFonts w:ascii="Times New Roman"/>
                <w:b w:val="false"/>
                <w:i w:val="false"/>
                <w:color w:val="000000"/>
                <w:sz w:val="20"/>
              </w:rPr>
              <w:t>
аудандық маңызы бар автомобиль жолдарын, қала</w:t>
            </w:r>
            <w:r>
              <w:br/>
            </w:r>
            <w:r>
              <w:rPr>
                <w:rFonts w:ascii="Times New Roman"/>
                <w:b w:val="false"/>
                <w:i w:val="false"/>
                <w:color w:val="000000"/>
                <w:sz w:val="20"/>
              </w:rPr>
              <w:t>
және елді-мекендер көшелерін салу және қайта</w:t>
            </w:r>
            <w:r>
              <w:br/>
            </w:r>
            <w:r>
              <w:rPr>
                <w:rFonts w:ascii="Times New Roman"/>
                <w:b w:val="false"/>
                <w:i w:val="false"/>
                <w:color w:val="000000"/>
                <w:sz w:val="20"/>
              </w:rPr>
              <w:t xml:space="preserve">
құру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348 000</w:t>
            </w:r>
          </w:p>
        </w:tc>
      </w:tr>
      <w:tr>
        <w:trPr>
          <w:trHeight w:val="10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41 537</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w:t>
            </w:r>
            <w:r>
              <w:br/>
            </w:r>
            <w:r>
              <w:rPr>
                <w:rFonts w:ascii="Times New Roman"/>
                <w:b w:val="false"/>
                <w:i w:val="false"/>
                <w:color w:val="000000"/>
                <w:sz w:val="20"/>
              </w:rPr>
              <w:t>
қорғау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8 935</w:t>
            </w:r>
          </w:p>
        </w:tc>
      </w:tr>
      <w:tr>
        <w:trPr>
          <w:trHeight w:val="34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кәсіпкерлік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8 935</w:t>
            </w:r>
          </w:p>
        </w:tc>
      </w:tr>
      <w:tr>
        <w:trPr>
          <w:trHeight w:val="15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бөлімінің қызметін қамтамасыз 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8 935</w:t>
            </w:r>
          </w:p>
        </w:tc>
      </w:tr>
      <w:tr>
        <w:trPr>
          <w:trHeight w:val="4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32 602</w:t>
            </w:r>
          </w:p>
        </w:tc>
      </w:tr>
      <w:tr>
        <w:trPr>
          <w:trHeight w:val="6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w:t>
            </w:r>
            <w:r>
              <w:br/>
            </w:r>
            <w:r>
              <w:rPr>
                <w:rFonts w:ascii="Times New Roman"/>
                <w:b w:val="false"/>
                <w:i w:val="false"/>
                <w:color w:val="000000"/>
                <w:sz w:val="20"/>
              </w:rPr>
              <w:t>
үй-коммуналдық шаруашылығы, жолаушылар көлігі</w:t>
            </w:r>
            <w:r>
              <w:br/>
            </w:r>
            <w:r>
              <w:rPr>
                <w:rFonts w:ascii="Times New Roman"/>
                <w:b w:val="false"/>
                <w:i w:val="false"/>
                <w:color w:val="000000"/>
                <w:sz w:val="20"/>
              </w:rPr>
              <w:t>
және автомобиль жолдары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32 602</w:t>
            </w:r>
          </w:p>
        </w:tc>
      </w:tr>
      <w:tr>
        <w:trPr>
          <w:trHeight w:val="64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32 602</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17 350 311</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17 350 311</w:t>
            </w:r>
          </w:p>
        </w:tc>
      </w:tr>
      <w:tr>
        <w:trPr>
          <w:trHeight w:val="39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17 350 311</w:t>
            </w:r>
          </w:p>
        </w:tc>
      </w:tr>
      <w:tr>
        <w:trPr>
          <w:trHeight w:val="3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17 350 230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347"/>
        <w:gridCol w:w="720"/>
        <w:gridCol w:w="4"/>
        <w:gridCol w:w="513"/>
        <w:gridCol w:w="348"/>
        <w:gridCol w:w="1116"/>
        <w:gridCol w:w="6"/>
        <w:gridCol w:w="493"/>
        <w:gridCol w:w="493"/>
        <w:gridCol w:w="8273"/>
        <w:gridCol w:w="2173"/>
      </w:tblGrid>
      <w:tr>
        <w:trPr>
          <w:trHeight w:val="78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xml:space="preserve">
    Сыныбы </w:t>
            </w:r>
            <w:r>
              <w:br/>
            </w:r>
            <w:r>
              <w:rPr>
                <w:rFonts w:ascii="Times New Roman"/>
                <w:b w:val="false"/>
                <w:i w:val="false"/>
                <w:color w:val="000000"/>
                <w:sz w:val="20"/>
              </w:rPr>
              <w:t>
       Ішкі сыныбы                    Атауы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мың теңге</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Бюджет тапшылығы (профициті)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923 414</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тапшылығын қаржыландыру</w:t>
            </w:r>
            <w:r>
              <w:br/>
            </w:r>
            <w:r>
              <w:rPr>
                <w:rFonts w:ascii="Times New Roman"/>
                <w:b w:val="false"/>
                <w:i w:val="false"/>
                <w:color w:val="000000"/>
                <w:sz w:val="20"/>
              </w:rPr>
              <w:t>
(профицитін пайдалану)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-923 414</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229 000</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229 000</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229 000</w:t>
            </w:r>
          </w:p>
        </w:tc>
      </w:tr>
      <w:tr>
        <w:trPr>
          <w:trHeight w:val="127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Кiшi функция</w:t>
            </w:r>
            <w:r>
              <w:br/>
            </w:r>
            <w:r>
              <w:rPr>
                <w:rFonts w:ascii="Times New Roman"/>
                <w:b w:val="false"/>
                <w:i w:val="false"/>
                <w:color w:val="000000"/>
                <w:sz w:val="20"/>
              </w:rPr>
              <w:t xml:space="preserve">
      Бюджеттiк бағдарламалардың </w:t>
            </w:r>
            <w:r>
              <w:br/>
            </w:r>
            <w:r>
              <w:rPr>
                <w:rFonts w:ascii="Times New Roman"/>
                <w:b w:val="false"/>
                <w:i w:val="false"/>
                <w:color w:val="000000"/>
                <w:sz w:val="20"/>
              </w:rPr>
              <w:t>
      әкiмшiсi</w:t>
            </w:r>
            <w:r>
              <w:br/>
            </w:r>
            <w:r>
              <w:rPr>
                <w:rFonts w:ascii="Times New Roman"/>
                <w:b w:val="false"/>
                <w:i w:val="false"/>
                <w:color w:val="000000"/>
                <w:sz w:val="20"/>
              </w:rPr>
              <w:t>
           Бағдарлама</w:t>
            </w:r>
            <w:r>
              <w:br/>
            </w:r>
            <w:r>
              <w:rPr>
                <w:rFonts w:ascii="Times New Roman"/>
                <w:b w:val="false"/>
                <w:i w:val="false"/>
                <w:color w:val="000000"/>
                <w:sz w:val="20"/>
              </w:rPr>
              <w:t>
              Кiшi бағдарлама</w:t>
            </w:r>
            <w:r>
              <w:br/>
            </w:r>
            <w:r>
              <w:rPr>
                <w:rFonts w:ascii="Times New Roman"/>
                <w:b w:val="false"/>
                <w:i w:val="false"/>
                <w:color w:val="000000"/>
                <w:sz w:val="20"/>
              </w:rPr>
              <w:t>
                 Ерекшелік                 АТАУЫ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мың теңге</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1 270 000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1 270 000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1 270 000</w:t>
            </w:r>
          </w:p>
        </w:tc>
      </w:tr>
      <w:tr>
        <w:trPr>
          <w:trHeight w:val="6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Ауданнын (облыстык манызы бар каланын) каржы болiмi</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1 270 000</w:t>
            </w:r>
          </w:p>
        </w:tc>
      </w:tr>
      <w:tr>
        <w:trPr>
          <w:trHeight w:val="3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 өтеу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1 270 000</w:t>
            </w:r>
          </w:p>
        </w:tc>
      </w:tr>
      <w:tr>
        <w:trPr>
          <w:trHeight w:val="73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r>
              <w:br/>
            </w:r>
            <w:r>
              <w:rPr>
                <w:rFonts w:ascii="Times New Roman"/>
                <w:b w:val="false"/>
                <w:i w:val="false"/>
                <w:color w:val="000000"/>
                <w:sz w:val="20"/>
              </w:rPr>
              <w:t>
    Сыныбы</w:t>
            </w:r>
            <w:r>
              <w:br/>
            </w:r>
            <w:r>
              <w:rPr>
                <w:rFonts w:ascii="Times New Roman"/>
                <w:b w:val="false"/>
                <w:i w:val="false"/>
                <w:color w:val="000000"/>
                <w:sz w:val="20"/>
              </w:rPr>
              <w:t xml:space="preserve">
       Ішкі сыныбы </w:t>
            </w:r>
            <w:r>
              <w:br/>
            </w:r>
            <w:r>
              <w:rPr>
                <w:rFonts w:ascii="Times New Roman"/>
                <w:b w:val="false"/>
                <w:i w:val="false"/>
                <w:color w:val="000000"/>
                <w:sz w:val="20"/>
              </w:rPr>
              <w:t>
           Ерекшелігі               АТАУЫ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мың теңге</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басындағы бюджеттік қаржының</w:t>
            </w:r>
            <w:r>
              <w:br/>
            </w:r>
            <w:r>
              <w:rPr>
                <w:rFonts w:ascii="Times New Roman"/>
                <w:b w:val="false"/>
                <w:i w:val="false"/>
                <w:color w:val="000000"/>
                <w:sz w:val="20"/>
              </w:rPr>
              <w:t>
еркін қозғалысы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117 586</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басындағы бюджеттік қаржының</w:t>
            </w:r>
            <w:r>
              <w:br/>
            </w:r>
            <w:r>
              <w:rPr>
                <w:rFonts w:ascii="Times New Roman"/>
                <w:b w:val="false"/>
                <w:i w:val="false"/>
                <w:color w:val="000000"/>
                <w:sz w:val="20"/>
              </w:rPr>
              <w:t>
еркін қозғалысы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117 586</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w:t>
            </w:r>
            <w:r>
              <w:br/>
            </w:r>
            <w:r>
              <w:rPr>
                <w:rFonts w:ascii="Times New Roman"/>
                <w:b w:val="false"/>
                <w:i w:val="false"/>
                <w:color w:val="000000"/>
                <w:sz w:val="20"/>
              </w:rPr>
              <w:t>
қозғалысы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117 586</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117 586</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басындағы бюджет қаражатының бос</w:t>
            </w:r>
            <w:r>
              <w:br/>
            </w:r>
            <w:r>
              <w:rPr>
                <w:rFonts w:ascii="Times New Roman"/>
                <w:b w:val="false"/>
                <w:i w:val="false"/>
                <w:color w:val="000000"/>
                <w:sz w:val="20"/>
              </w:rPr>
              <w:t>
қалдықтары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117 586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