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697c" w14:textId="b4c6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2009 жылға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2009 жылғы 21 желтоқсандағы N 108 шешімі.
Атырау қалалық Әділет басқармасында 2009 жылғы 28 ақпанда N 4-1-99 
тіркелді. Күші жойылды - Атырау қалалық мәслихатының 2010 жылғы 3 ақпандағы N 175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Атырау қалалық мәслихатының 2010 жылғы 3 ақпандағы N 175 шешімімен.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N 95-ІV </w:t>
      </w:r>
      <w:r>
        <w:rPr>
          <w:rFonts w:ascii="Times New Roman"/>
          <w:b w:val="false"/>
          <w:i w:val="false"/>
          <w:color w:val="000000"/>
          <w:sz w:val="28"/>
        </w:rPr>
        <w:t>Кодексінің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530 бабының 3 тармақшасына, 422 бабының       2 тармақшасына және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кодексіне (Салық кодексі) қолданысқа енгізу туралы" N 100-ІV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N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 бойынша салық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қалалық Мәслихатының 2007 жылғы 14 желтоқсандағы "Атырау қаласы бойынша салық ставкаларын бекіту туралы" N 32 шешімнің күші жойылсын.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Атырау қалалық Мәслихатының экономика, кәсіпкерлікті дамыту, қаржы және бюджет мәселелері жөніндегі тұрақты комиссиясына (Н. Мырзағалиев)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Атырау қалалық Әділет басқармасынан мемлекеттік тіркеуден өткен күннен бастап күшіне енеді.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кейін, күнтізбелік он күн өткен соң қолданысқа енгізіледі.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ІХ сессия төрағасы               А. Пастухов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 Б. Қазиманов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ІV шақырылған Атырау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 шешіміне 1 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жолғы талон құнының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433"/>
        <w:gridCol w:w="28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 қала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2009 ж.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өнімдерін сөреден сату: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көкеніс (картоп, пияз, сәбіз, қияр)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жеміс-жидек (банан, апельсин, алма,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ананас)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кондитер тамағандары, май-сүт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өнімдері, салаттар, құрғақ жемістер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ет және ет өнімдері 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өндірістік, тұрмыстық-электро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контейнерден сату: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3-5 тоннаға дейін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5-10 тоннаға дейін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10-40 тоннаға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өндірістік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сөреден сату: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шаруашылық және құрылыс заттары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сыртқы киім, аяқ киім және түбіт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тері бұйымдары (құндыз бөрік, 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малақай)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тұрмыстық химия заттар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ойыншықтар және кеңсе тауарлары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кілем және жиhаз бұйымдары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алтын және зергерлік бұйымдар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сувинирлер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және контейнерлерден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бөлшектерін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жеңіл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жүк көлігі және арнайы техника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әрбір қорадан ірі қара мал үшін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әрбір қорадан қой мен ешкі үшін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балық өнімдері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журналдар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тұра сипаттағы кәсіпкерлік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түрлеріне берілетін бір жолғы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құнының ұсынылған мөлшері (эпизодический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характер):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 (арнаулы сату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басқа):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газет, журналды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 және екпе дақылдарын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бақшалық өнімдерін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ауыл шаруашылығы өнімдері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саяжайларда, бақшаларда өсірілген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өнімдерін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мал және құс шаруашылығына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шөп өнімдерін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және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тіркемелерін алып келу саудасымен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айналысушылар үшін: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таяу шетелден келгендер үшін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алыс шетелден алып келгендер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 иелерінің жер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 көрсетуі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автокөлік иелерінің адам және жүк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көрсетуі (арнайы лицензиялық тасымалдаулардан басқа):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қала аралық тасымал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аудан аралық тасымал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ІV шақырылған Атырау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ІХ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 шешіміне 2 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2009 жылға ұсынылатын жер ставкасы: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Көлемі 1000 шаршы метрге дейін қоса алғанда 1 шаршы метрі үшін   0,20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Көлемі 1000 шаршы метрден асатын алаңға 1 шаршы метрі 4,0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ІV шақырылған Атырау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ІХ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 шешіміне 3 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Сыртқы (көрнекі) жарнамалар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8889"/>
        <w:gridCol w:w="2621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(АЕК есептегенде)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 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объект бойынша: 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Көрсеткіштер, ақпараттық қалқан алаңы (2 кв.м. дейін 1 объект үшін)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Лайтбоксы (сити-формата)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Ақпараттық–жарнама объекті көлемі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ден 5 ш.м.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тен 10 ш.м.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нан 20 ш.м.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дан 30 ш.м.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дан 50 ш.м.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ден 70 ш.м.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ш.м. биікте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 үстіндегі неондық 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қондырғылары (жарық түсіретін табло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неондық көлемді әріптер)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ш.м биіктікте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Шатырлар, қалқалар, қолшатырлар, жалаулар,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штандарттар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тен 10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ш.м биіктікке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киоскілер мен павильондар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ден 5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тен 10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ш.м биіктікте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Шығарылып қойылатын жарнама қондырғылары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(штендерлер)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объект бойынша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сыртындағы жарнама 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 үшін):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Автобустарда, троллейбустарда, трамвайда,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машиналарда, арнайы көліктерде (жүк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көтерімділігі 1,5 тоннадан жоғары)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және механикалық көліктер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автобустар, такси, жеңіл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 (жүк көтерімділігі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тоннаға дейін)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құралдарына орналасқан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қондырғылары (панно, қалқандар,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лайтбокстар) бір жағы үшін: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ш. 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тен 10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нан 20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дан 40 ш.м дейін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ш.м биіктікте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ІV шақырылған Атырау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Мәслихатының ІХ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 шешіміне 4 қосымша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Біріңғай тіркелген салық ставкасы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298"/>
        <w:gridCol w:w="3760"/>
        <w:gridCol w:w="3509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аталуы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Салық кодексі бекіткен тіркелген салық ставкасы (АЕК)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тіркелген салық ставкасы (айлық ставкасы)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1- 4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