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5331" w14:textId="3355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2009 жылғы 11 желтоқсан № 287-IV шешімі. Атырау облыстық Әділет департаментінде 2010 жылғы 15 қаңтарында № 2559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04.07.2013 № 157-V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сәйкес және облыс әкімдігі ұсынған 2010-2012 жылдарға арналған облыстық бюджет жобасын қарап, облыстық мәслихат ХІХ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2010 жылға мынадай көлемде бекiтiлсiн:</w:t>
      </w:r>
      <w:r>
        <w:br/>
      </w:r>
      <w:r>
        <w:rPr>
          <w:rFonts w:ascii="Times New Roman"/>
          <w:b w:val="false"/>
          <w:i w:val="false"/>
          <w:color w:val="000000"/>
          <w:sz w:val="28"/>
        </w:rPr>
        <w:t>
      1) кірістер – 105 415 487 мың теңге, оның ішінде:</w:t>
      </w:r>
      <w:r>
        <w:br/>
      </w:r>
      <w:r>
        <w:rPr>
          <w:rFonts w:ascii="Times New Roman"/>
          <w:b w:val="false"/>
          <w:i w:val="false"/>
          <w:color w:val="000000"/>
          <w:sz w:val="28"/>
        </w:rPr>
        <w:t>
      салықтық түсімдер – 40 154 607 мың теңге;</w:t>
      </w:r>
      <w:r>
        <w:br/>
      </w:r>
      <w:r>
        <w:rPr>
          <w:rFonts w:ascii="Times New Roman"/>
          <w:b w:val="false"/>
          <w:i w:val="false"/>
          <w:color w:val="000000"/>
          <w:sz w:val="28"/>
        </w:rPr>
        <w:t>
      салықтық емес түсімдер – 346 086 мың теңге;</w:t>
      </w:r>
      <w:r>
        <w:br/>
      </w:r>
      <w:r>
        <w:rPr>
          <w:rFonts w:ascii="Times New Roman"/>
          <w:b w:val="false"/>
          <w:i w:val="false"/>
          <w:color w:val="000000"/>
          <w:sz w:val="28"/>
        </w:rPr>
        <w:t>
      негізгі капиталды сатудан түсетін түсімдер – 1 000 мың теңге;</w:t>
      </w:r>
      <w:r>
        <w:br/>
      </w:r>
      <w:r>
        <w:rPr>
          <w:rFonts w:ascii="Times New Roman"/>
          <w:b w:val="false"/>
          <w:i w:val="false"/>
          <w:color w:val="000000"/>
          <w:sz w:val="28"/>
        </w:rPr>
        <w:t>
      ресми трансферттердің түсімдері – 64 913 794 мың теңге;</w:t>
      </w:r>
      <w:r>
        <w:br/>
      </w:r>
      <w:r>
        <w:rPr>
          <w:rFonts w:ascii="Times New Roman"/>
          <w:b w:val="false"/>
          <w:i w:val="false"/>
          <w:color w:val="000000"/>
          <w:sz w:val="28"/>
        </w:rPr>
        <w:t>
      2) шығындар – 98 696 182 мың теңге;</w:t>
      </w:r>
      <w:r>
        <w:br/>
      </w:r>
      <w:r>
        <w:rPr>
          <w:rFonts w:ascii="Times New Roman"/>
          <w:b w:val="false"/>
          <w:i w:val="false"/>
          <w:color w:val="000000"/>
          <w:sz w:val="28"/>
        </w:rPr>
        <w:t>
      3) таза бюджеттік несиелендіру – 1 143 810 мың теңге, оның ішінде:</w:t>
      </w:r>
      <w:r>
        <w:br/>
      </w:r>
      <w:r>
        <w:rPr>
          <w:rFonts w:ascii="Times New Roman"/>
          <w:b w:val="false"/>
          <w:i w:val="false"/>
          <w:color w:val="000000"/>
          <w:sz w:val="28"/>
        </w:rPr>
        <w:t>
      бюджеттік несиелер – 300 444 мың теңге;</w:t>
      </w:r>
      <w:r>
        <w:br/>
      </w:r>
      <w:r>
        <w:rPr>
          <w:rFonts w:ascii="Times New Roman"/>
          <w:b w:val="false"/>
          <w:i w:val="false"/>
          <w:color w:val="000000"/>
          <w:sz w:val="28"/>
        </w:rPr>
        <w:t>
      несиелерді өтеу – 1 444 254 мың теңге;</w:t>
      </w:r>
      <w:r>
        <w:br/>
      </w:r>
      <w:r>
        <w:rPr>
          <w:rFonts w:ascii="Times New Roman"/>
          <w:b w:val="false"/>
          <w:i w:val="false"/>
          <w:color w:val="000000"/>
          <w:sz w:val="28"/>
        </w:rPr>
        <w:t>
      4) қаржы активтерімен жасалатын операциялар бойынша сальдо –   7 876 026 мың теңге, оның ішінде:</w:t>
      </w:r>
      <w:r>
        <w:br/>
      </w:r>
      <w:r>
        <w:rPr>
          <w:rFonts w:ascii="Times New Roman"/>
          <w:b w:val="false"/>
          <w:i w:val="false"/>
          <w:color w:val="000000"/>
          <w:sz w:val="28"/>
        </w:rPr>
        <w:t>
      қаржы активтерін сатып алу – 7 894 026 мың теңге;</w:t>
      </w:r>
      <w:r>
        <w:br/>
      </w:r>
      <w:r>
        <w:rPr>
          <w:rFonts w:ascii="Times New Roman"/>
          <w:b w:val="false"/>
          <w:i w:val="false"/>
          <w:color w:val="000000"/>
          <w:sz w:val="28"/>
        </w:rPr>
        <w:t>
      (мемлекеттің қаржы активтерін сатудан түсетін түсімдер - 18 000 мың теңге;</w:t>
      </w:r>
      <w:r>
        <w:br/>
      </w:r>
      <w:r>
        <w:rPr>
          <w:rFonts w:ascii="Times New Roman"/>
          <w:b w:val="false"/>
          <w:i w:val="false"/>
          <w:color w:val="000000"/>
          <w:sz w:val="28"/>
        </w:rPr>
        <w:t>
      5) бюджет тапшылығы (профициті) – -12 911 мың теңге;</w:t>
      </w:r>
      <w:r>
        <w:br/>
      </w:r>
      <w:r>
        <w:rPr>
          <w:rFonts w:ascii="Times New Roman"/>
          <w:b w:val="false"/>
          <w:i w:val="false"/>
          <w:color w:val="000000"/>
          <w:sz w:val="28"/>
        </w:rPr>
        <w:t>
      6) бюджет тапшылығын қаржыландыру (профицитін пайдалану) - 12 911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Атырау облыстық мәслихатының 2010.01.27 </w:t>
      </w:r>
      <w:r>
        <w:rPr>
          <w:rFonts w:ascii="Times New Roman"/>
          <w:b w:val="false"/>
          <w:i w:val="false"/>
          <w:color w:val="000000"/>
          <w:sz w:val="28"/>
        </w:rPr>
        <w:t xml:space="preserve">№ 303-IV, </w:t>
      </w:r>
      <w:r>
        <w:rPr>
          <w:rFonts w:ascii="Times New Roman"/>
          <w:b w:val="false"/>
          <w:i w:val="false"/>
          <w:color w:val="ff0000"/>
          <w:sz w:val="28"/>
        </w:rPr>
        <w:t xml:space="preserve">2010.04.02 </w:t>
      </w:r>
      <w:r>
        <w:rPr>
          <w:rFonts w:ascii="Times New Roman"/>
          <w:b w:val="false"/>
          <w:i w:val="false"/>
          <w:color w:val="000000"/>
          <w:sz w:val="28"/>
        </w:rPr>
        <w:t xml:space="preserve">№ 329-IV, </w:t>
      </w:r>
      <w:r>
        <w:rPr>
          <w:rFonts w:ascii="Times New Roman"/>
          <w:b w:val="false"/>
          <w:i w:val="false"/>
          <w:color w:val="ff0000"/>
          <w:sz w:val="28"/>
        </w:rPr>
        <w:t xml:space="preserve">2010.07.02 </w:t>
      </w:r>
      <w:r>
        <w:rPr>
          <w:rFonts w:ascii="Times New Roman"/>
          <w:b w:val="false"/>
          <w:i w:val="false"/>
          <w:color w:val="000000"/>
          <w:sz w:val="28"/>
        </w:rPr>
        <w:t xml:space="preserve">№ 334-IV, </w:t>
      </w:r>
      <w:r>
        <w:rPr>
          <w:rFonts w:ascii="Times New Roman"/>
          <w:b w:val="false"/>
          <w:i w:val="false"/>
          <w:color w:val="ff0000"/>
          <w:sz w:val="28"/>
        </w:rPr>
        <w:t xml:space="preserve">2010.10.01 </w:t>
      </w:r>
      <w:r>
        <w:rPr>
          <w:rFonts w:ascii="Times New Roman"/>
          <w:b w:val="false"/>
          <w:i w:val="false"/>
          <w:color w:val="000000"/>
          <w:sz w:val="28"/>
        </w:rPr>
        <w:t xml:space="preserve">№ 352-IV, </w:t>
      </w:r>
      <w:r>
        <w:rPr>
          <w:rFonts w:ascii="Times New Roman"/>
          <w:b w:val="false"/>
          <w:i w:val="false"/>
          <w:color w:val="ff0000"/>
          <w:sz w:val="28"/>
        </w:rPr>
        <w:t xml:space="preserve">2010.12.03 </w:t>
      </w:r>
      <w:r>
        <w:rPr>
          <w:rFonts w:ascii="Times New Roman"/>
          <w:b w:val="false"/>
          <w:i w:val="false"/>
          <w:color w:val="000000"/>
          <w:sz w:val="28"/>
        </w:rPr>
        <w:t xml:space="preserve">№ 373-IV </w:t>
      </w:r>
      <w:r>
        <w:rPr>
          <w:rFonts w:ascii="Times New Roman"/>
          <w:b w:val="false"/>
          <w:i w:val="false"/>
          <w:color w:val="ff0000"/>
          <w:sz w:val="28"/>
        </w:rPr>
        <w:t>Ш</w:t>
      </w:r>
      <w:r>
        <w:rPr>
          <w:rFonts w:ascii="Times New Roman"/>
          <w:b w:val="false"/>
          <w:i w:val="false"/>
          <w:color w:val="ff0000"/>
          <w:sz w:val="28"/>
        </w:rPr>
        <w:t>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облыстық бюджет табыстары Бюджет кодексіне сәйкес келесідей салықтық түсімдер есебінен жасақталатыны белгіленсін:</w:t>
      </w:r>
      <w:r>
        <w:br/>
      </w:r>
      <w:r>
        <w:rPr>
          <w:rFonts w:ascii="Times New Roman"/>
          <w:b w:val="false"/>
          <w:i w:val="false"/>
          <w:color w:val="000000"/>
          <w:sz w:val="28"/>
        </w:rPr>
        <w:t>
      Атырау қаласы мен аудандар бюджеттеріне есептелетін сомадан басқа әлеуметтік және жеке табыс салығы;</w:t>
      </w:r>
      <w:r>
        <w:br/>
      </w:r>
      <w:r>
        <w:rPr>
          <w:rFonts w:ascii="Times New Roman"/>
          <w:b w:val="false"/>
          <w:i w:val="false"/>
          <w:color w:val="000000"/>
          <w:sz w:val="28"/>
        </w:rPr>
        <w:t>
      қоршаған ортаға эмиссия үшін төленетін төлемақы, орманды пайдаланғаны үшін, жер бетіне жақын көздердегі су ресурстарын пайдаланғаны үшін төлем,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салықтық емес түсімдер:</w:t>
      </w:r>
      <w:r>
        <w:br/>
      </w:r>
      <w:r>
        <w:rPr>
          <w:rFonts w:ascii="Times New Roman"/>
          <w:b w:val="false"/>
          <w:i w:val="false"/>
          <w:color w:val="000000"/>
          <w:sz w:val="28"/>
        </w:rPr>
        <w:t>
      облыстық әкiмдiктiң шешiмi бойынша құрылған коммуналдық мемлекеттiк кәсiпорындардың таза табысы бөлiгiнiң түсiмдерi;</w:t>
      </w:r>
      <w:r>
        <w:br/>
      </w:r>
      <w:r>
        <w:rPr>
          <w:rFonts w:ascii="Times New Roman"/>
          <w:b w:val="false"/>
          <w:i w:val="false"/>
          <w:color w:val="000000"/>
          <w:sz w:val="28"/>
        </w:rPr>
        <w:t>
      облыстық коммуналдық меншiктегi акциялардың мемлекеттiк пакеттерiне дивидендтер;</w:t>
      </w:r>
      <w:r>
        <w:br/>
      </w:r>
      <w:r>
        <w:rPr>
          <w:rFonts w:ascii="Times New Roman"/>
          <w:b w:val="false"/>
          <w:i w:val="false"/>
          <w:color w:val="000000"/>
          <w:sz w:val="28"/>
        </w:rPr>
        <w:t>
      коммуналдық меншіктегі мүлікті жалдаудан түсетін түсімдер;</w:t>
      </w:r>
      <w:r>
        <w:br/>
      </w:r>
      <w:r>
        <w:rPr>
          <w:rFonts w:ascii="Times New Roman"/>
          <w:b w:val="false"/>
          <w:i w:val="false"/>
          <w:color w:val="000000"/>
          <w:sz w:val="28"/>
        </w:rPr>
        <w:t>
      облыстық бюджеттен берiлген кредиттер бойынша сыйақылар;</w:t>
      </w:r>
      <w:r>
        <w:br/>
      </w:r>
      <w:r>
        <w:rPr>
          <w:rFonts w:ascii="Times New Roman"/>
          <w:b w:val="false"/>
          <w:i w:val="false"/>
          <w:color w:val="000000"/>
          <w:sz w:val="28"/>
        </w:rPr>
        <w:t>
      жергілікті бюджеттен қаржыландыратын мемлекеттік мекемелер өнімдерін (жұмыс, қызмет көрсету) сатудан, жергілікті бюджет қаржыландыратын мемлекеттік мекемелермен ұйымдастырылатын мемлекеттік сатып алуды жүргізуден ақша түсімдері;</w:t>
      </w:r>
      <w:r>
        <w:br/>
      </w:r>
      <w:r>
        <w:rPr>
          <w:rFonts w:ascii="Times New Roman"/>
          <w:b w:val="false"/>
          <w:i w:val="false"/>
          <w:color w:val="000000"/>
          <w:sz w:val="28"/>
        </w:rPr>
        <w:t>
      облыстық бюджеттен қаржыландырылатын мемлекеттiк мекемелер салатын айыппұлдар, өсiмпұлдар, санкциялар, өндiрiп алу;</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бюджеттік несиелерді қайтару:</w:t>
      </w:r>
      <w:r>
        <w:br/>
      </w:r>
      <w:r>
        <w:rPr>
          <w:rFonts w:ascii="Times New Roman"/>
          <w:b w:val="false"/>
          <w:i w:val="false"/>
          <w:color w:val="000000"/>
          <w:sz w:val="28"/>
        </w:rPr>
        <w:t>
      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8"/>
        </w:rPr>
        <w:t>
      облыстық бюджеттен берілген бюджеттік несиелерді қайтару;</w:t>
      </w:r>
      <w:r>
        <w:br/>
      </w:r>
      <w:r>
        <w:rPr>
          <w:rFonts w:ascii="Times New Roman"/>
          <w:b w:val="false"/>
          <w:i w:val="false"/>
          <w:color w:val="000000"/>
          <w:sz w:val="28"/>
        </w:rPr>
        <w:t>
      заңды тұлғаларға облыстық бюджеттен 2005 жылға дейін берілген бюджеттік несиелерді қайтару;</w:t>
      </w:r>
      <w:r>
        <w:br/>
      </w:r>
      <w:r>
        <w:rPr>
          <w:rFonts w:ascii="Times New Roman"/>
          <w:b w:val="false"/>
          <w:i w:val="false"/>
          <w:color w:val="000000"/>
          <w:sz w:val="28"/>
        </w:rPr>
        <w:t>
      жеке тұлғаларға облыстық бюджеттен берілген бюджеттік несиелерді өтеу;</w:t>
      </w:r>
      <w:r>
        <w:br/>
      </w:r>
      <w:r>
        <w:rPr>
          <w:rFonts w:ascii="Times New Roman"/>
          <w:b w:val="false"/>
          <w:i w:val="false"/>
          <w:color w:val="000000"/>
          <w:sz w:val="28"/>
        </w:rPr>
        <w:t>
      қаржы агенттіктеріне ішкі көздер есебінен облыстық бюджеттен берілген бюджеттік кредиттерді өтеу.</w:t>
      </w:r>
      <w:r>
        <w:br/>
      </w:r>
      <w:r>
        <w:rPr>
          <w:rFonts w:ascii="Times New Roman"/>
          <w:b w:val="false"/>
          <w:i w:val="false"/>
          <w:color w:val="000000"/>
          <w:sz w:val="28"/>
        </w:rPr>
        <w:t>
      Мемлекеттің қаржы активтерін сатудан түсетін түсімдер:</w:t>
      </w:r>
      <w:r>
        <w:br/>
      </w:r>
      <w:r>
        <w:rPr>
          <w:rFonts w:ascii="Times New Roman"/>
          <w:b w:val="false"/>
          <w:i w:val="false"/>
          <w:color w:val="000000"/>
          <w:sz w:val="28"/>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r>
        <w:br/>
      </w:r>
      <w:r>
        <w:rPr>
          <w:rFonts w:ascii="Times New Roman"/>
          <w:b w:val="false"/>
          <w:i w:val="false"/>
          <w:color w:val="000000"/>
          <w:sz w:val="28"/>
        </w:rPr>
        <w:t>
</w:t>
      </w:r>
      <w:r>
        <w:rPr>
          <w:rFonts w:ascii="Times New Roman"/>
          <w:b w:val="false"/>
          <w:i w:val="false"/>
          <w:color w:val="000000"/>
          <w:sz w:val="28"/>
        </w:rPr>
        <w:t>
      3. Атырау қаласы мен аудандар бюджетіне жалпы мемлекеттік салықтар түсімінің жалпы сома нормативі 2010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Жылыой аудандарына және меншікті облыстық бюджетке - 100%;</w:t>
      </w:r>
      <w:r>
        <w:br/>
      </w:r>
      <w:r>
        <w:rPr>
          <w:rFonts w:ascii="Times New Roman"/>
          <w:b w:val="false"/>
          <w:i w:val="false"/>
          <w:color w:val="000000"/>
          <w:sz w:val="28"/>
        </w:rPr>
        <w:t>
      Мақат ауданына - 50%;</w:t>
      </w:r>
      <w:r>
        <w:br/>
      </w:r>
      <w:r>
        <w:rPr>
          <w:rFonts w:ascii="Times New Roman"/>
          <w:b w:val="false"/>
          <w:i w:val="false"/>
          <w:color w:val="000000"/>
          <w:sz w:val="28"/>
        </w:rPr>
        <w:t>
      Атырау қаласына - 70%;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- 100%;</w:t>
      </w:r>
      <w:r>
        <w:br/>
      </w:r>
      <w:r>
        <w:rPr>
          <w:rFonts w:ascii="Times New Roman"/>
          <w:b w:val="false"/>
          <w:i w:val="false"/>
          <w:color w:val="000000"/>
          <w:sz w:val="28"/>
        </w:rPr>
        <w:t>
      Жылыой ауданына және Атырау қаласына - 50%;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- 52%.</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облыстық мәслихатының 2010.01.27 </w:t>
      </w:r>
      <w:r>
        <w:rPr>
          <w:rFonts w:ascii="Times New Roman"/>
          <w:b w:val="false"/>
          <w:i w:val="false"/>
          <w:color w:val="000000"/>
          <w:sz w:val="28"/>
        </w:rPr>
        <w:t>№ 303-IV,</w:t>
      </w:r>
      <w:r>
        <w:rPr>
          <w:rFonts w:ascii="Times New Roman"/>
          <w:b w:val="false"/>
          <w:i w:val="false"/>
          <w:color w:val="ff0000"/>
          <w:sz w:val="28"/>
        </w:rPr>
        <w:t xml:space="preserve"> 2010.10.01 </w:t>
      </w:r>
      <w:r>
        <w:rPr>
          <w:rFonts w:ascii="Times New Roman"/>
          <w:b w:val="false"/>
          <w:i w:val="false"/>
          <w:color w:val="000000"/>
          <w:sz w:val="28"/>
        </w:rPr>
        <w:t xml:space="preserve">№ 352-IV, </w:t>
      </w:r>
      <w:r>
        <w:rPr>
          <w:rFonts w:ascii="Times New Roman"/>
          <w:b w:val="false"/>
          <w:i w:val="false"/>
          <w:color w:val="ff0000"/>
          <w:sz w:val="28"/>
        </w:rPr>
        <w:t xml:space="preserve">2010.12.03 </w:t>
      </w:r>
      <w:r>
        <w:rPr>
          <w:rFonts w:ascii="Times New Roman"/>
          <w:b w:val="false"/>
          <w:i w:val="false"/>
          <w:color w:val="000000"/>
          <w:sz w:val="28"/>
        </w:rPr>
        <w:t xml:space="preserve">№ 373-IV </w:t>
      </w:r>
      <w:r>
        <w:rPr>
          <w:rFonts w:ascii="Times New Roman"/>
          <w:b w:val="false"/>
          <w:i w:val="false"/>
          <w:color w:val="ff0000"/>
          <w:sz w:val="28"/>
        </w:rPr>
        <w:t>Ше</w:t>
      </w:r>
      <w:r>
        <w:rPr>
          <w:rFonts w:ascii="Times New Roman"/>
          <w:b w:val="false"/>
          <w:i w:val="false"/>
          <w:color w:val="ff0000"/>
          <w:sz w:val="28"/>
        </w:rPr>
        <w:t>шімдерімен.</w:t>
      </w:r>
      <w:r>
        <w:br/>
      </w:r>
      <w:r>
        <w:rPr>
          <w:rFonts w:ascii="Times New Roman"/>
          <w:b w:val="false"/>
          <w:i w:val="false"/>
          <w:color w:val="000000"/>
          <w:sz w:val="28"/>
        </w:rPr>
        <w:t>
</w:t>
      </w:r>
      <w:r>
        <w:rPr>
          <w:rFonts w:ascii="Times New Roman"/>
          <w:b w:val="false"/>
          <w:i w:val="false"/>
          <w:color w:val="000000"/>
          <w:sz w:val="28"/>
        </w:rPr>
        <w:t>
      4.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5.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процентi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6. Аудан, қала бюджеттерінен облыстық бюджетке бюджеттік алымдардың 2010 жылға арналған көлемдері 32 890 893 мың теңге сомасында, оның ішінде:</w:t>
      </w:r>
      <w:r>
        <w:br/>
      </w:r>
      <w:r>
        <w:rPr>
          <w:rFonts w:ascii="Times New Roman"/>
          <w:b w:val="false"/>
          <w:i w:val="false"/>
          <w:color w:val="000000"/>
          <w:sz w:val="28"/>
        </w:rPr>
        <w:t>
      Жылыой ауданынан - 14 277 130 мың теңге;</w:t>
      </w:r>
      <w:r>
        <w:br/>
      </w:r>
      <w:r>
        <w:rPr>
          <w:rFonts w:ascii="Times New Roman"/>
          <w:b w:val="false"/>
          <w:i w:val="false"/>
          <w:color w:val="000000"/>
          <w:sz w:val="28"/>
        </w:rPr>
        <w:t>
      Атырау қаласынан - 18 613 763 мың теңге болып белгіленсін.</w:t>
      </w:r>
      <w:r>
        <w:br/>
      </w:r>
      <w:r>
        <w:rPr>
          <w:rFonts w:ascii="Times New Roman"/>
          <w:b w:val="false"/>
          <w:i w:val="false"/>
          <w:color w:val="000000"/>
          <w:sz w:val="28"/>
        </w:rPr>
        <w:t>
</w:t>
      </w:r>
      <w:r>
        <w:rPr>
          <w:rFonts w:ascii="Times New Roman"/>
          <w:b w:val="false"/>
          <w:i w:val="false"/>
          <w:color w:val="000000"/>
          <w:sz w:val="28"/>
        </w:rPr>
        <w:t>
      7. Облыстық бюджеттен аудандар бюджеттеріне берілетін субвенциялар мөлшерлері 2010 жылға 6 374 253 мың теңге сомасында, оның ішінде:</w:t>
      </w:r>
      <w:r>
        <w:br/>
      </w:r>
      <w:r>
        <w:rPr>
          <w:rFonts w:ascii="Times New Roman"/>
          <w:b w:val="false"/>
          <w:i w:val="false"/>
          <w:color w:val="000000"/>
          <w:sz w:val="28"/>
        </w:rPr>
        <w:t>
      Құрманғазы ауданы – 2 063 590 мың теңге;</w:t>
      </w:r>
      <w:r>
        <w:br/>
      </w:r>
      <w:r>
        <w:rPr>
          <w:rFonts w:ascii="Times New Roman"/>
          <w:b w:val="false"/>
          <w:i w:val="false"/>
          <w:color w:val="000000"/>
          <w:sz w:val="28"/>
        </w:rPr>
        <w:t>
      Индер ауданы – 1 080 207 мың теңге;</w:t>
      </w:r>
      <w:r>
        <w:br/>
      </w:r>
      <w:r>
        <w:rPr>
          <w:rFonts w:ascii="Times New Roman"/>
          <w:b w:val="false"/>
          <w:i w:val="false"/>
          <w:color w:val="000000"/>
          <w:sz w:val="28"/>
        </w:rPr>
        <w:t>
      Исатай ауданы – 793 940 мың теңге;</w:t>
      </w:r>
      <w:r>
        <w:br/>
      </w:r>
      <w:r>
        <w:rPr>
          <w:rFonts w:ascii="Times New Roman"/>
          <w:b w:val="false"/>
          <w:i w:val="false"/>
          <w:color w:val="000000"/>
          <w:sz w:val="28"/>
        </w:rPr>
        <w:t>
      Қызылқоға ауданы – 1 468 607 мың теңге;</w:t>
      </w:r>
      <w:r>
        <w:br/>
      </w:r>
      <w:r>
        <w:rPr>
          <w:rFonts w:ascii="Times New Roman"/>
          <w:b w:val="false"/>
          <w:i w:val="false"/>
          <w:color w:val="000000"/>
          <w:sz w:val="28"/>
        </w:rPr>
        <w:t>
      Мақат ауданы – 246 993 мың теңге;</w:t>
      </w:r>
      <w:r>
        <w:br/>
      </w:r>
      <w:r>
        <w:rPr>
          <w:rFonts w:ascii="Times New Roman"/>
          <w:b w:val="false"/>
          <w:i w:val="false"/>
          <w:color w:val="000000"/>
          <w:sz w:val="28"/>
        </w:rPr>
        <w:t>
      Махамбет ауданы – 720 916 мың теңге болып белгіленсін.</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 "Облыстық және аудандық бюджеттер, Атырау қаласының бюджеті арасындағы 2008-2010 жылдарға арналған жалпы сипаттағы трансферттердің көлемі туралы" облыстық мәслихат шешімімен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қала және аудан бюджеттерiнен трансферттердiң түсiмi жалпы сомасы 790 363 мың теңге көзделсiн.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өзгертулер енгізілді - Атырау облыстық мәслихатының 2010.01.27 </w:t>
      </w:r>
      <w:r>
        <w:rPr>
          <w:rFonts w:ascii="Times New Roman"/>
          <w:b w:val="false"/>
          <w:i w:val="false"/>
          <w:color w:val="000000"/>
          <w:sz w:val="28"/>
        </w:rPr>
        <w:t>№ 303-IV,</w:t>
      </w:r>
      <w:r>
        <w:rPr>
          <w:rFonts w:ascii="Times New Roman"/>
          <w:b w:val="false"/>
          <w:i w:val="false"/>
          <w:color w:val="ff0000"/>
          <w:sz w:val="28"/>
        </w:rPr>
        <w:t xml:space="preserve"> 2010.04.02 </w:t>
      </w:r>
      <w:r>
        <w:rPr>
          <w:rFonts w:ascii="Times New Roman"/>
          <w:b w:val="false"/>
          <w:i w:val="false"/>
          <w:color w:val="000000"/>
          <w:sz w:val="28"/>
        </w:rPr>
        <w:t>№ 329-IV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 2010 жылы 1 қаңтардан бастап әскери қызметшілерге (мерзімді қызметтегі әскери қызметшілерден басқа), сондай-ақ ішкі істер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3 739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 республикалық бюджеттен төмендегідей көлемдерде:</w:t>
      </w:r>
      <w:r>
        <w:br/>
      </w:r>
      <w:r>
        <w:rPr>
          <w:rFonts w:ascii="Times New Roman"/>
          <w:b w:val="false"/>
          <w:i w:val="false"/>
          <w:color w:val="000000"/>
          <w:sz w:val="28"/>
        </w:rPr>
        <w:t>
      халыққа қызмет көрсету орталықтарын күтіп-ұстауға - 261 139 мың теңге;</w:t>
      </w:r>
      <w:r>
        <w:br/>
      </w:r>
      <w:r>
        <w:rPr>
          <w:rFonts w:ascii="Times New Roman"/>
          <w:b w:val="false"/>
          <w:i w:val="false"/>
          <w:color w:val="000000"/>
          <w:sz w:val="28"/>
        </w:rPr>
        <w:t>
      жаңадан іске қосылатын Денсаулық сақтау мекемелерін ұстауға - 39 037 мың теңге;</w:t>
      </w:r>
      <w:r>
        <w:br/>
      </w:r>
      <w:r>
        <w:rPr>
          <w:rFonts w:ascii="Times New Roman"/>
          <w:b w:val="false"/>
          <w:i w:val="false"/>
          <w:color w:val="000000"/>
          <w:sz w:val="28"/>
        </w:rPr>
        <w:t>
      жаңадан іске қосылатын әлеуметтік қорғау мекемелерін ұстауға -  109 680 мың теңге;</w:t>
      </w:r>
      <w:r>
        <w:br/>
      </w:r>
      <w:r>
        <w:rPr>
          <w:rFonts w:ascii="Times New Roman"/>
          <w:b w:val="false"/>
          <w:i w:val="false"/>
          <w:color w:val="000000"/>
          <w:sz w:val="28"/>
        </w:rPr>
        <w:t>
      вакциналарды және басқа иммунды биологиялық препараттарды сатып алуға - 413 313 мың теңге;</w:t>
      </w:r>
      <w:r>
        <w:br/>
      </w:r>
      <w:r>
        <w:rPr>
          <w:rFonts w:ascii="Times New Roman"/>
          <w:b w:val="false"/>
          <w:i w:val="false"/>
          <w:color w:val="000000"/>
          <w:sz w:val="28"/>
        </w:rPr>
        <w:t>
      жергiлiктi атқарушы органдардың мемлекеттiк бiлiм беру тапсырысы негiзiнде техникалық және кәсiптiк, орта бiлiмнен кейiнгi бiлiм беру ұйымдарында білім алушыларға стипендиялардың мөлшерiн ұлғайтуға - 105 283 мың теңге;</w:t>
      </w:r>
      <w:r>
        <w:br/>
      </w:r>
      <w:r>
        <w:rPr>
          <w:rFonts w:ascii="Times New Roman"/>
          <w:b w:val="false"/>
          <w:i w:val="false"/>
          <w:color w:val="000000"/>
          <w:sz w:val="28"/>
        </w:rPr>
        <w:t>
      жаңадан іске қосылатын білім беру мекемелерін ұстауға - 639 972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- 55 592 мың теңге;</w:t>
      </w:r>
      <w:r>
        <w:br/>
      </w:r>
      <w:r>
        <w:rPr>
          <w:rFonts w:ascii="Times New Roman"/>
          <w:b w:val="false"/>
          <w:i w:val="false"/>
          <w:color w:val="000000"/>
          <w:sz w:val="28"/>
        </w:rPr>
        <w:t>
      "Өзін-өзі тану" кабинеттерінің жабдығын алу үшін - 700 мың теңге;</w:t>
      </w:r>
      <w:r>
        <w:br/>
      </w:r>
      <w:r>
        <w:rPr>
          <w:rFonts w:ascii="Times New Roman"/>
          <w:b w:val="false"/>
          <w:i w:val="false"/>
          <w:color w:val="000000"/>
          <w:sz w:val="28"/>
        </w:rPr>
        <w:t>
      арнаулы әлеуметтiк қызметтер стандарттарын енгiзуге – 90 015 мың теңге;</w:t>
      </w:r>
      <w:r>
        <w:br/>
      </w:r>
      <w:r>
        <w:rPr>
          <w:rFonts w:ascii="Times New Roman"/>
          <w:b w:val="false"/>
          <w:i w:val="false"/>
          <w:color w:val="000000"/>
          <w:sz w:val="28"/>
        </w:rPr>
        <w:t>
      медициналық-әлеуметтiк мекемелерде тамақтану нормаларын ұлғайтуға – 71 688 мың теңге;</w:t>
      </w:r>
      <w:r>
        <w:br/>
      </w:r>
      <w:r>
        <w:rPr>
          <w:rFonts w:ascii="Times New Roman"/>
          <w:b w:val="false"/>
          <w:i w:val="false"/>
          <w:color w:val="000000"/>
          <w:sz w:val="28"/>
        </w:rPr>
        <w:t>
      ауыз сумен жабдықтаудың баламасыз көзi болып табылатын сумен жабдықтаудың ерекше маңызды топтық және оқшау жүйелерiнен ауыз су беру бойынша көрсетiлетiн қызметтердiң құнын субсидиялауға - 82 991 мың теңге;</w:t>
      </w:r>
      <w:r>
        <w:br/>
      </w:r>
      <w:r>
        <w:rPr>
          <w:rFonts w:ascii="Times New Roman"/>
          <w:b w:val="false"/>
          <w:i w:val="false"/>
          <w:color w:val="000000"/>
          <w:sz w:val="28"/>
        </w:rPr>
        <w:t xml:space="preserve">
      балық шаруашылығы саласындағы мемлекеттік монополия субъектісін арнайы жабдықтармен және теңіз техникасымен жаңартуға - 1 545 665 мың теңге; </w:t>
      </w:r>
      <w:r>
        <w:br/>
      </w:r>
      <w:r>
        <w:rPr>
          <w:rFonts w:ascii="Times New Roman"/>
          <w:b w:val="false"/>
          <w:i w:val="false"/>
          <w:color w:val="000000"/>
          <w:sz w:val="28"/>
        </w:rPr>
        <w:t>
      қоршаған ортаны қорғау саласында мемлекеттік басқару деңгейлері арасындағы өкілеттіктердің аражігін ажырату аясында берілетін функцияларды іске асыруға - 1 805 мың теңге ағымдағы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(Балапан бағдарламасы бойынша) - 342 230 мың теңге;</w:t>
      </w:r>
      <w:r>
        <w:br/>
      </w:r>
      <w:r>
        <w:rPr>
          <w:rFonts w:ascii="Times New Roman"/>
          <w:b w:val="false"/>
          <w:i w:val="false"/>
          <w:color w:val="000000"/>
          <w:sz w:val="28"/>
        </w:rPr>
        <w:t>
      "Мак" операциясын өткізу үшін - 2 407 мың теңге;</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Атырау облыстық мәслихатының 2010.04.02 </w:t>
      </w:r>
      <w:r>
        <w:rPr>
          <w:rFonts w:ascii="Times New Roman"/>
          <w:b w:val="false"/>
          <w:i w:val="false"/>
          <w:color w:val="000000"/>
          <w:sz w:val="28"/>
        </w:rPr>
        <w:t xml:space="preserve">№ 329-IV, </w:t>
      </w:r>
      <w:r>
        <w:rPr>
          <w:rFonts w:ascii="Times New Roman"/>
          <w:b w:val="false"/>
          <w:i w:val="false"/>
          <w:color w:val="ff0000"/>
          <w:sz w:val="28"/>
        </w:rPr>
        <w:t xml:space="preserve">2010.10.01 </w:t>
      </w:r>
      <w:r>
        <w:rPr>
          <w:rFonts w:ascii="Times New Roman"/>
          <w:b w:val="false"/>
          <w:i w:val="false"/>
          <w:color w:val="000000"/>
          <w:sz w:val="28"/>
        </w:rPr>
        <w:t>№ 352-IV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11. 2010 жылға арналған облыстық бюджетте ауыл шаруашылығын дамытуға республикалық бюджеттен ағымдағы нысаналы трансферттер 285 301 мың теңге сомасында көзделгенi ескерiлсiн, оның iшiнде:</w:t>
      </w:r>
      <w:r>
        <w:br/>
      </w:r>
      <w:r>
        <w:rPr>
          <w:rFonts w:ascii="Times New Roman"/>
          <w:b w:val="false"/>
          <w:i w:val="false"/>
          <w:color w:val="000000"/>
          <w:sz w:val="28"/>
        </w:rPr>
        <w:t>
      асыл тұқымды мал шаруашылығын қолдауға – 52 944 мың теңге;</w:t>
      </w:r>
      <w:r>
        <w:br/>
      </w:r>
      <w:r>
        <w:rPr>
          <w:rFonts w:ascii="Times New Roman"/>
          <w:b w:val="false"/>
          <w:i w:val="false"/>
          <w:color w:val="000000"/>
          <w:sz w:val="28"/>
        </w:rPr>
        <w:t>
      көктемгi егiс және егiн жинау жұмыстарын жүргiзуге қажеттi жанар-жағар май материалдары мен басқа да тауарлық-материалдық құндылықтардың құнын арзандатуға – 13 961 мың теңге;</w:t>
      </w:r>
      <w:r>
        <w:br/>
      </w:r>
      <w:r>
        <w:rPr>
          <w:rFonts w:ascii="Times New Roman"/>
          <w:b w:val="false"/>
          <w:i w:val="false"/>
          <w:color w:val="000000"/>
          <w:sz w:val="28"/>
        </w:rPr>
        <w:t>
      өндiрiлетiн ауыл шаруашылығы дақылдарының шығымдылығын және сапасын арттыруды қолдауға – 8 071 мың теңге;</w:t>
      </w:r>
      <w:r>
        <w:br/>
      </w:r>
      <w:r>
        <w:rPr>
          <w:rFonts w:ascii="Times New Roman"/>
          <w:b w:val="false"/>
          <w:i w:val="false"/>
          <w:color w:val="000000"/>
          <w:sz w:val="28"/>
        </w:rPr>
        <w:t>
      ауыл шаруашылығы тауарларын өндiрушiлерге су жеткiзу бойынша көрсетiлетiн қызметтердiң құнын субсидиялауға – 70 909 мың теңге;</w:t>
      </w:r>
      <w:r>
        <w:br/>
      </w:r>
      <w:r>
        <w:rPr>
          <w:rFonts w:ascii="Times New Roman"/>
          <w:b w:val="false"/>
          <w:i w:val="false"/>
          <w:color w:val="000000"/>
          <w:sz w:val="28"/>
        </w:rPr>
        <w:t>
      жемiс-жидек дақылдарының және жүзiмнiң көп жылдық екпелерiн отырғызу мен өсiрудi қамтамасыз етуге – 13 274 мың теңге;</w:t>
      </w:r>
      <w:r>
        <w:br/>
      </w:r>
      <w:r>
        <w:rPr>
          <w:rFonts w:ascii="Times New Roman"/>
          <w:b w:val="false"/>
          <w:i w:val="false"/>
          <w:color w:val="000000"/>
          <w:sz w:val="28"/>
        </w:rPr>
        <w:t>
      мал шаруашылығы өнiмдiлiгiн және өнiмiнiң сапасын арттыруды субсидиялауға – 50 340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Атырау облыстық мәслихатының 2010.04.02 </w:t>
      </w:r>
      <w:r>
        <w:rPr>
          <w:rFonts w:ascii="Times New Roman"/>
          <w:b w:val="false"/>
          <w:i w:val="false"/>
          <w:color w:val="000000"/>
          <w:sz w:val="28"/>
        </w:rPr>
        <w:t xml:space="preserve">№ 329-IV, </w:t>
      </w:r>
      <w:r>
        <w:rPr>
          <w:rFonts w:ascii="Times New Roman"/>
          <w:b w:val="false"/>
          <w:i w:val="false"/>
          <w:color w:val="ff0000"/>
          <w:sz w:val="28"/>
        </w:rPr>
        <w:t xml:space="preserve">2010.10.01 </w:t>
      </w:r>
      <w:r>
        <w:rPr>
          <w:rFonts w:ascii="Times New Roman"/>
          <w:b w:val="false"/>
          <w:i w:val="false"/>
          <w:color w:val="000000"/>
          <w:sz w:val="28"/>
        </w:rPr>
        <w:t>№ 352-IV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облыстық бюджетте Атырау қаласы және аудандар бюджеттеріне төмендегідей көлемдерде:</w:t>
      </w:r>
      <w:r>
        <w:br/>
      </w:r>
      <w:r>
        <w:rPr>
          <w:rFonts w:ascii="Times New Roman"/>
          <w:b w:val="false"/>
          <w:i w:val="false"/>
          <w:color w:val="000000"/>
          <w:sz w:val="28"/>
        </w:rPr>
        <w:t>
      ең төменгі күнкөрістің мөлшері өскеніне байланысты мемлекеттік атаулы әлеуметтік көмек және 18 жасқа дейінгі балаларға ай сайынғы мемлекеттік жәрдемақы төлеуге - 135 949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 89 323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 2 010 мың теңге;</w:t>
      </w:r>
      <w:r>
        <w:br/>
      </w:r>
      <w:r>
        <w:rPr>
          <w:rFonts w:ascii="Times New Roman"/>
          <w:b w:val="false"/>
          <w:i w:val="false"/>
          <w:color w:val="000000"/>
          <w:sz w:val="28"/>
        </w:rPr>
        <w:t>
      ветеринария саласындағы жергiлiктi атқарушы органдардың бөлiмшелерiн ұстауға – 85 154 мың теңге;</w:t>
      </w:r>
      <w:r>
        <w:br/>
      </w:r>
      <w:r>
        <w:rPr>
          <w:rFonts w:ascii="Times New Roman"/>
          <w:b w:val="false"/>
          <w:i w:val="false"/>
          <w:color w:val="000000"/>
          <w:sz w:val="28"/>
        </w:rPr>
        <w:t>
      эпизоотияға қарсы iс-шараларды жүргiзуге – 174 817 мың теңге ағымдағы нысаналы трансферттер көзделгені ескерілсін.</w:t>
      </w:r>
      <w:r>
        <w:br/>
      </w:r>
      <w:r>
        <w:rPr>
          <w:rFonts w:ascii="Times New Roman"/>
          <w:b w:val="false"/>
          <w:i w:val="false"/>
          <w:color w:val="000000"/>
          <w:sz w:val="28"/>
        </w:rPr>
        <w:t>
      Аталған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өзгертулер енгізілді - Атырау облыстық мәслихатының 2010.04.02 </w:t>
      </w:r>
      <w:r>
        <w:rPr>
          <w:rFonts w:ascii="Times New Roman"/>
          <w:b w:val="false"/>
          <w:i w:val="false"/>
          <w:color w:val="000000"/>
          <w:sz w:val="28"/>
        </w:rPr>
        <w:t>№ 329-IV</w:t>
      </w:r>
      <w:r>
        <w:rPr>
          <w:rFonts w:ascii="Times New Roman"/>
          <w:b w:val="false"/>
          <w:i w:val="false"/>
          <w:color w:val="000000"/>
          <w:sz w:val="28"/>
        </w:rPr>
        <w:t xml:space="preserve">, </w:t>
      </w:r>
      <w:r>
        <w:rPr>
          <w:rFonts w:ascii="Times New Roman"/>
          <w:b w:val="false"/>
          <w:i w:val="false"/>
          <w:color w:val="ff0000"/>
          <w:sz w:val="28"/>
        </w:rPr>
        <w:t xml:space="preserve">2010.10.01 </w:t>
      </w:r>
      <w:r>
        <w:rPr>
          <w:rFonts w:ascii="Times New Roman"/>
          <w:b w:val="false"/>
          <w:i w:val="false"/>
          <w:color w:val="000000"/>
          <w:sz w:val="28"/>
        </w:rPr>
        <w:t>№ 352-IV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13. 2010 жылға арналған облыстық бюджетте Атырау қаласы және аудандар бюджеттеріне Қазақстан Республикасында білім беруді дамытудың 2005-2010 жылдарға арналған мемлекеттік бағдарламасын іске асыруға 272 517 мың теңге сомасында,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122 850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149 553 мың теңге ағымдағы нысаналы трансферттер көзделгені ескерілсін.</w:t>
      </w:r>
      <w:r>
        <w:br/>
      </w:r>
      <w:r>
        <w:rPr>
          <w:rFonts w:ascii="Times New Roman"/>
          <w:b w:val="false"/>
          <w:i w:val="false"/>
          <w:color w:val="000000"/>
          <w:sz w:val="28"/>
        </w:rPr>
        <w:t>
      Аталған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Атырау облыстық мәслихатының 2010.10.01 </w:t>
      </w:r>
      <w:r>
        <w:rPr>
          <w:rFonts w:ascii="Times New Roman"/>
          <w:b w:val="false"/>
          <w:i w:val="false"/>
          <w:color w:val="000000"/>
          <w:sz w:val="28"/>
        </w:rPr>
        <w:t>№ 352-IV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облыстық бюджетте Қазақстан Республикасында білім беруді дамытудың 2008-2012 жылдарға арналған мемлекеттік бағдарламасын іске асыруға кәсіптік лицейлерге ағылшын пәнінен шетелдік оқытушыларды тартуға 15 600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15. 2010 жылға арналған облыстық бюджетте Қазақстан Республикасының Денсаулық сақтау ісін реформалау мен дамытудың 2005-2010 жылдарға арналған мемлекеттік бағдарламасын іске асыруға республикалық бюджеттен 747 378 мың теңге, оның ішінде: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611 480 мың теңге;</w:t>
      </w:r>
      <w:r>
        <w:br/>
      </w:r>
      <w:r>
        <w:rPr>
          <w:rFonts w:ascii="Times New Roman"/>
          <w:b w:val="false"/>
          <w:i w:val="false"/>
          <w:color w:val="000000"/>
          <w:sz w:val="28"/>
        </w:rPr>
        <w:t>
      кепілді тегін медициналық көмек мөлшерін қамтамасыз ету және ұлғайтуға 218 082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Атырау облыстық мәслихатының 2010.04.02 </w:t>
      </w:r>
      <w:r>
        <w:rPr>
          <w:rFonts w:ascii="Times New Roman"/>
          <w:b w:val="false"/>
          <w:i w:val="false"/>
          <w:color w:val="000000"/>
          <w:sz w:val="28"/>
        </w:rPr>
        <w:t>№ 329-IV</w:t>
      </w:r>
      <w:r>
        <w:rPr>
          <w:rFonts w:ascii="Times New Roman"/>
          <w:b w:val="false"/>
          <w:i w:val="false"/>
          <w:color w:val="000000"/>
          <w:sz w:val="28"/>
        </w:rPr>
        <w:t xml:space="preserve">, </w:t>
      </w:r>
      <w:r>
        <w:rPr>
          <w:rFonts w:ascii="Times New Roman"/>
          <w:b w:val="false"/>
          <w:i w:val="false"/>
          <w:color w:val="ff0000"/>
          <w:sz w:val="28"/>
        </w:rPr>
        <w:t xml:space="preserve">2010.10.01 </w:t>
      </w:r>
      <w:r>
        <w:rPr>
          <w:rFonts w:ascii="Times New Roman"/>
          <w:b w:val="false"/>
          <w:i w:val="false"/>
          <w:color w:val="000000"/>
          <w:sz w:val="28"/>
        </w:rPr>
        <w:t>№ 352-IV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16. 2010 жылға арналған облыстық бюджетте: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12 339 мың теңге сомасында ағымдағы нысаналы трансферттер;</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үшiн 87 444 мың теңге сомасында бюджеттiк кредит беру көзделгенi ескерiлсiн.</w:t>
      </w:r>
      <w:r>
        <w:br/>
      </w:r>
      <w:r>
        <w:rPr>
          <w:rFonts w:ascii="Times New Roman"/>
          <w:b w:val="false"/>
          <w:i w:val="false"/>
          <w:color w:val="000000"/>
          <w:sz w:val="28"/>
        </w:rPr>
        <w:t xml:space="preserve">
      Аталған ағымдағы нысаналы трансферттер мен бюджеттiк кредиттер сомаларын Атырау қаласы және аудандар бюджеттеріне бөлу жергілікті атқарушы органының шешімінің негізінде айқындалады. </w:t>
      </w:r>
      <w:r>
        <w:br/>
      </w:r>
      <w:r>
        <w:rPr>
          <w:rFonts w:ascii="Times New Roman"/>
          <w:b w:val="false"/>
          <w:i w:val="false"/>
          <w:color w:val="000000"/>
          <w:sz w:val="28"/>
        </w:rPr>
        <w:t>
</w:t>
      </w:r>
      <w:r>
        <w:rPr>
          <w:rFonts w:ascii="Times New Roman"/>
          <w:b w:val="false"/>
          <w:i w:val="false"/>
          <w:color w:val="000000"/>
          <w:sz w:val="28"/>
        </w:rPr>
        <w:t>
      17. 2010 жылға арналған облыстық бюджетте Атырау қаласы және аудандар бюджеттеріне мынадай мөлшерде ағымдағы нысаналы трансферттер көзделгенi ескерiлсiн:</w:t>
      </w:r>
      <w:r>
        <w:br/>
      </w:r>
      <w:r>
        <w:rPr>
          <w:rFonts w:ascii="Times New Roman"/>
          <w:b w:val="false"/>
          <w:i w:val="false"/>
          <w:color w:val="000000"/>
          <w:sz w:val="28"/>
        </w:rPr>
        <w:t>
      елді мекендерді сумен қамтамасыз етуге - 18 993 мың теңге;</w:t>
      </w:r>
      <w:r>
        <w:br/>
      </w:r>
      <w:r>
        <w:rPr>
          <w:rFonts w:ascii="Times New Roman"/>
          <w:b w:val="false"/>
          <w:i w:val="false"/>
          <w:color w:val="000000"/>
          <w:sz w:val="28"/>
        </w:rPr>
        <w:t xml:space="preserve">
      білім беру мекемелерін ағымдағы ұстауға - 196 619 мың теңге; </w:t>
      </w:r>
      <w:r>
        <w:br/>
      </w:r>
      <w:r>
        <w:rPr>
          <w:rFonts w:ascii="Times New Roman"/>
          <w:b w:val="false"/>
          <w:i w:val="false"/>
          <w:color w:val="000000"/>
          <w:sz w:val="28"/>
        </w:rPr>
        <w:t>
      мәдениет мекемелерін ағымдағы ұстауға - 35 993 мың теңге;</w:t>
      </w:r>
      <w:r>
        <w:br/>
      </w:r>
      <w:r>
        <w:rPr>
          <w:rFonts w:ascii="Times New Roman"/>
          <w:b w:val="false"/>
          <w:i w:val="false"/>
          <w:color w:val="000000"/>
          <w:sz w:val="28"/>
        </w:rPr>
        <w:t>
      сумен жабдықтау және су бөлу жүйесін күрделі жөндеуге - 940 805 мың теңге.</w:t>
      </w:r>
      <w:r>
        <w:br/>
      </w:r>
      <w:r>
        <w:rPr>
          <w:rFonts w:ascii="Times New Roman"/>
          <w:b w:val="false"/>
          <w:i w:val="false"/>
          <w:color w:val="000000"/>
          <w:sz w:val="28"/>
        </w:rPr>
        <w:t>
      Аталған ағымдағы нысаналы трансферттер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студенттерді оқыту үшін - 27 275 мың теңге;</w:t>
      </w:r>
      <w:r>
        <w:br/>
      </w:r>
      <w:r>
        <w:rPr>
          <w:rFonts w:ascii="Times New Roman"/>
          <w:b w:val="false"/>
          <w:i w:val="false"/>
          <w:color w:val="000000"/>
          <w:sz w:val="28"/>
        </w:rPr>
        <w:t>
      білім беру нысандарының ғимараттарын, үй-жайларын және құрылымдарын күрделі жөндеу үшін - 200 000 мың теңге;</w:t>
      </w:r>
      <w:r>
        <w:br/>
      </w:r>
      <w:r>
        <w:rPr>
          <w:rFonts w:ascii="Times New Roman"/>
          <w:b w:val="false"/>
          <w:i w:val="false"/>
          <w:color w:val="000000"/>
          <w:sz w:val="28"/>
        </w:rPr>
        <w:t>
      қысқы мерзімге дайындық үшін - 175 327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облыстық бюджет қаражаты есебінен – 15 415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облыстық бюджет қаражаты есебінен – 772 мың теңге;</w:t>
      </w:r>
      <w:r>
        <w:br/>
      </w:r>
      <w:r>
        <w:rPr>
          <w:rFonts w:ascii="Times New Roman"/>
          <w:b w:val="false"/>
          <w:i w:val="false"/>
          <w:color w:val="000000"/>
          <w:sz w:val="28"/>
        </w:rPr>
        <w:t>
      азаматтардың жекелеген санаттарын тұрғын үймен қамтамасыз ету -  38 075 мың теңге;</w:t>
      </w:r>
      <w:r>
        <w:br/>
      </w:r>
      <w:r>
        <w:rPr>
          <w:rFonts w:ascii="Times New Roman"/>
          <w:b w:val="false"/>
          <w:i w:val="false"/>
          <w:color w:val="000000"/>
          <w:sz w:val="28"/>
        </w:rPr>
        <w:t>
      азаматтардың жекелеген санаттарына әлеуметтік көмек беру үшін -  10 270 мың теңге;</w:t>
      </w:r>
      <w:r>
        <w:br/>
      </w:r>
      <w:r>
        <w:rPr>
          <w:rFonts w:ascii="Times New Roman"/>
          <w:b w:val="false"/>
          <w:i w:val="false"/>
          <w:color w:val="000000"/>
          <w:sz w:val="28"/>
        </w:rPr>
        <w:t>
      мәдени шараларды өткізуге - 10 270 мың теңге;</w:t>
      </w:r>
      <w:r>
        <w:br/>
      </w:r>
      <w:r>
        <w:rPr>
          <w:rFonts w:ascii="Times New Roman"/>
          <w:b w:val="false"/>
          <w:i w:val="false"/>
          <w:color w:val="000000"/>
          <w:sz w:val="28"/>
        </w:rPr>
        <w:t>
      елді мекендерді абаттандыру және көгалдандыру үшін - 65 126 мың теңге;</w:t>
      </w:r>
      <w:r>
        <w:br/>
      </w:r>
      <w:r>
        <w:rPr>
          <w:rFonts w:ascii="Times New Roman"/>
          <w:b w:val="false"/>
          <w:i w:val="false"/>
          <w:color w:val="000000"/>
          <w:sz w:val="28"/>
        </w:rPr>
        <w:t>
      газ желілерін күрделі жөндеуге - 5 200 мың теңге;</w:t>
      </w:r>
      <w:r>
        <w:br/>
      </w:r>
      <w:r>
        <w:rPr>
          <w:rFonts w:ascii="Times New Roman"/>
          <w:b w:val="false"/>
          <w:i w:val="false"/>
          <w:color w:val="000000"/>
          <w:sz w:val="28"/>
        </w:rPr>
        <w:t>
      жылу желісін күрделі жөндеуге - 15 585 мың теңге;</w:t>
      </w:r>
      <w:r>
        <w:br/>
      </w:r>
      <w:r>
        <w:rPr>
          <w:rFonts w:ascii="Times New Roman"/>
          <w:b w:val="false"/>
          <w:i w:val="false"/>
          <w:color w:val="000000"/>
          <w:sz w:val="28"/>
        </w:rPr>
        <w:t>
      автокөлік жолдарын күрделі жөндеуге - 4 787 179 мың теңге;</w:t>
      </w:r>
      <w:r>
        <w:br/>
      </w:r>
      <w:r>
        <w:rPr>
          <w:rFonts w:ascii="Times New Roman"/>
          <w:b w:val="false"/>
          <w:i w:val="false"/>
          <w:color w:val="000000"/>
          <w:sz w:val="28"/>
        </w:rPr>
        <w:t>
      2010-2014 жылдарға арналған "Ауыз су" бағдарламасын іске асыру үшін сумен қамту нысандарының техникалық-экономикалық негіздемелерін әзірлеуге – 16 803 мың теңге;</w:t>
      </w:r>
      <w:r>
        <w:br/>
      </w:r>
      <w:r>
        <w:rPr>
          <w:rFonts w:ascii="Times New Roman"/>
          <w:b w:val="false"/>
          <w:i w:val="false"/>
          <w:color w:val="000000"/>
          <w:sz w:val="28"/>
        </w:rPr>
        <w:t>
      елді мекендерде көшелерді жарықтандыру үшін - 10 000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өзгертулер енгізілді және толықтырылды - Атырау облыстық мәслихатының 2010.01.27 </w:t>
      </w:r>
      <w:r>
        <w:rPr>
          <w:rFonts w:ascii="Times New Roman"/>
          <w:b w:val="false"/>
          <w:i w:val="false"/>
          <w:color w:val="000000"/>
          <w:sz w:val="28"/>
        </w:rPr>
        <w:t>№ 303-IV,</w:t>
      </w:r>
      <w:r>
        <w:rPr>
          <w:rFonts w:ascii="Times New Roman"/>
          <w:b w:val="false"/>
          <w:i w:val="false"/>
          <w:color w:val="ff0000"/>
          <w:sz w:val="28"/>
        </w:rPr>
        <w:t xml:space="preserve"> 2010.04.02 </w:t>
      </w:r>
      <w:r>
        <w:rPr>
          <w:rFonts w:ascii="Times New Roman"/>
          <w:b w:val="false"/>
          <w:i w:val="false"/>
          <w:color w:val="000000"/>
          <w:sz w:val="28"/>
        </w:rPr>
        <w:t xml:space="preserve">№ 329-IV, </w:t>
      </w:r>
      <w:r>
        <w:rPr>
          <w:rFonts w:ascii="Times New Roman"/>
          <w:b w:val="false"/>
          <w:i w:val="false"/>
          <w:color w:val="ff0000"/>
          <w:sz w:val="28"/>
        </w:rPr>
        <w:t xml:space="preserve">2010.07.02 </w:t>
      </w:r>
      <w:r>
        <w:rPr>
          <w:rFonts w:ascii="Times New Roman"/>
          <w:b w:val="false"/>
          <w:i w:val="false"/>
          <w:color w:val="000000"/>
          <w:sz w:val="28"/>
        </w:rPr>
        <w:t xml:space="preserve">№ 334-IV, </w:t>
      </w:r>
      <w:r>
        <w:rPr>
          <w:rFonts w:ascii="Times New Roman"/>
          <w:b w:val="false"/>
          <w:i w:val="false"/>
          <w:color w:val="ff0000"/>
          <w:sz w:val="28"/>
        </w:rPr>
        <w:t xml:space="preserve">2010.10.01 </w:t>
      </w:r>
      <w:r>
        <w:rPr>
          <w:rFonts w:ascii="Times New Roman"/>
          <w:b w:val="false"/>
          <w:i w:val="false"/>
          <w:color w:val="000000"/>
          <w:sz w:val="28"/>
        </w:rPr>
        <w:t xml:space="preserve">№ 352-IV, </w:t>
      </w:r>
      <w:r>
        <w:rPr>
          <w:rFonts w:ascii="Times New Roman"/>
          <w:b w:val="false"/>
          <w:i w:val="false"/>
          <w:color w:val="ff0000"/>
          <w:sz w:val="28"/>
        </w:rPr>
        <w:t xml:space="preserve">2010.12.03 </w:t>
      </w:r>
      <w:r>
        <w:rPr>
          <w:rFonts w:ascii="Times New Roman"/>
          <w:b w:val="false"/>
          <w:i w:val="false"/>
          <w:color w:val="000000"/>
          <w:sz w:val="28"/>
        </w:rPr>
        <w:t xml:space="preserve">№ 373-IV </w:t>
      </w:r>
      <w:r>
        <w:rPr>
          <w:rFonts w:ascii="Times New Roman"/>
          <w:b w:val="false"/>
          <w:i w:val="false"/>
          <w:color w:val="ff0000"/>
          <w:sz w:val="28"/>
        </w:rPr>
        <w:t>Ш</w:t>
      </w:r>
      <w:r>
        <w:rPr>
          <w:rFonts w:ascii="Times New Roman"/>
          <w:b w:val="false"/>
          <w:i w:val="false"/>
          <w:color w:val="ff0000"/>
          <w:sz w:val="28"/>
        </w:rPr>
        <w:t>ешімдерімен.</w:t>
      </w:r>
      <w:r>
        <w:br/>
      </w:r>
      <w:r>
        <w:rPr>
          <w:rFonts w:ascii="Times New Roman"/>
          <w:b w:val="false"/>
          <w:i w:val="false"/>
          <w:color w:val="000000"/>
          <w:sz w:val="28"/>
        </w:rPr>
        <w:t>
</w:t>
      </w:r>
      <w:r>
        <w:rPr>
          <w:rFonts w:ascii="Times New Roman"/>
          <w:b w:val="false"/>
          <w:i w:val="false"/>
          <w:color w:val="000000"/>
          <w:sz w:val="28"/>
        </w:rPr>
        <w:t>
18. 2010 жылға арналған облыстық бюджетте өңiрлiк жұмыспен қамту және кадрларды қайта даярлау стратегиясын iске асыруға 4 711 582 мың теңге сомасында, оның ішінде:</w:t>
      </w:r>
      <w:r>
        <w:br/>
      </w:r>
      <w:r>
        <w:rPr>
          <w:rFonts w:ascii="Times New Roman"/>
          <w:b w:val="false"/>
          <w:i w:val="false"/>
          <w:color w:val="000000"/>
          <w:sz w:val="28"/>
        </w:rPr>
        <w:t>
      республикалық бюджеттен берілетін трансферттер есебiнен - 433 275 мың теңге;</w:t>
      </w:r>
      <w:r>
        <w:br/>
      </w:r>
      <w:r>
        <w:rPr>
          <w:rFonts w:ascii="Times New Roman"/>
          <w:b w:val="false"/>
          <w:i w:val="false"/>
          <w:color w:val="000000"/>
          <w:sz w:val="28"/>
        </w:rPr>
        <w:t>
      жергілікті бюджет есебінен - 1 278 269 қаражат көзделгенi ескерiлсiн.</w:t>
      </w:r>
      <w:r>
        <w:br/>
      </w:r>
      <w:r>
        <w:rPr>
          <w:rFonts w:ascii="Times New Roman"/>
          <w:b w:val="false"/>
          <w:i w:val="false"/>
          <w:color w:val="000000"/>
          <w:sz w:val="28"/>
        </w:rPr>
        <w:t>
      Аталған сома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Атырау облыстық мәслихатының 2010.07.02 </w:t>
      </w:r>
      <w:r>
        <w:rPr>
          <w:rFonts w:ascii="Times New Roman"/>
          <w:b w:val="false"/>
          <w:i w:val="false"/>
          <w:color w:val="000000"/>
          <w:sz w:val="28"/>
        </w:rPr>
        <w:t xml:space="preserve">№ 334-IV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19. 2010 жылға арналған облыстық бюджетте 2004-2010 жылдарға арналған Қазақстан Республикасындағы ауылдық аймақтарды дамыту мемлекеттік бағдарламасын іске асыру шеңберінде ауылдың әлеуметтік инфрақұрылымын дамыту және нығайтуға 7 791 673 мың теңге сомасында, оның ішінде:</w:t>
      </w:r>
      <w:r>
        <w:br/>
      </w:r>
      <w:r>
        <w:rPr>
          <w:rFonts w:ascii="Times New Roman"/>
          <w:b w:val="false"/>
          <w:i w:val="false"/>
          <w:color w:val="000000"/>
          <w:sz w:val="28"/>
        </w:rPr>
        <w:t>
      облыстың және Атырау қаласының ауылдық (селолық) елді мекендерінде ауыз су нысандарын салу және қайта құруға 630 344 мың теңге;</w:t>
      </w:r>
      <w:r>
        <w:br/>
      </w:r>
      <w:r>
        <w:rPr>
          <w:rFonts w:ascii="Times New Roman"/>
          <w:b w:val="false"/>
          <w:i w:val="false"/>
          <w:color w:val="000000"/>
          <w:sz w:val="28"/>
        </w:rPr>
        <w:t>
      облыстың және Атырау қаласының ауылдық (селолық) елді мекендерінде білім беру нысандарын салу және қайта құруға 2 346 656 мың теңге;</w:t>
      </w:r>
      <w:r>
        <w:br/>
      </w:r>
      <w:r>
        <w:rPr>
          <w:rFonts w:ascii="Times New Roman"/>
          <w:b w:val="false"/>
          <w:i w:val="false"/>
          <w:color w:val="000000"/>
          <w:sz w:val="28"/>
        </w:rPr>
        <w:t>
      облыстың және Атырау қаласының ауылдық (селолық) елді мекендерінде Денсаулық сақтау нысандарын салу және қайта құруға 5 628 160 мың теңге нысаналы даму трансферттер көзделгені ескерілсін.</w:t>
      </w:r>
      <w:r>
        <w:br/>
      </w:r>
      <w:r>
        <w:rPr>
          <w:rFonts w:ascii="Times New Roman"/>
          <w:b w:val="false"/>
          <w:i w:val="false"/>
          <w:color w:val="000000"/>
          <w:sz w:val="28"/>
        </w:rPr>
        <w:t>
      Аталған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өзгерту енгізілді - Атырау облыстық мәслихатының 2010.04.02 </w:t>
      </w:r>
      <w:r>
        <w:rPr>
          <w:rFonts w:ascii="Times New Roman"/>
          <w:b w:val="false"/>
          <w:i w:val="false"/>
          <w:color w:val="000000"/>
          <w:sz w:val="28"/>
        </w:rPr>
        <w:t>№ 329-IV</w:t>
      </w:r>
      <w:r>
        <w:rPr>
          <w:rFonts w:ascii="Times New Roman"/>
          <w:b w:val="false"/>
          <w:i w:val="false"/>
          <w:color w:val="000000"/>
          <w:sz w:val="28"/>
        </w:rPr>
        <w:t xml:space="preserve">, </w:t>
      </w:r>
      <w:r>
        <w:rPr>
          <w:rFonts w:ascii="Times New Roman"/>
          <w:b w:val="false"/>
          <w:i w:val="false"/>
          <w:color w:val="ff0000"/>
          <w:sz w:val="28"/>
        </w:rPr>
        <w:t xml:space="preserve">2010.10.01 </w:t>
      </w:r>
      <w:r>
        <w:rPr>
          <w:rFonts w:ascii="Times New Roman"/>
          <w:b w:val="false"/>
          <w:i w:val="false"/>
          <w:color w:val="000000"/>
          <w:sz w:val="28"/>
        </w:rPr>
        <w:t xml:space="preserve">№ 352-IV, </w:t>
      </w:r>
      <w:r>
        <w:rPr>
          <w:rFonts w:ascii="Times New Roman"/>
          <w:b w:val="false"/>
          <w:i w:val="false"/>
          <w:color w:val="ff0000"/>
          <w:sz w:val="28"/>
        </w:rPr>
        <w:t xml:space="preserve">2010.12.03 </w:t>
      </w:r>
      <w:r>
        <w:rPr>
          <w:rFonts w:ascii="Times New Roman"/>
          <w:b w:val="false"/>
          <w:i w:val="false"/>
          <w:color w:val="000000"/>
          <w:sz w:val="28"/>
        </w:rPr>
        <w:t xml:space="preserve">№ 373-IV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20. 2010 жылға арналған облыстық бюджетте тұрғын үй құрылысын дамытудағы 2008-2010 жылдарға арналған мемлекеттік бағдарламасын іске асыру шеңберінде 2 974 000 мың теңге сомасында, оның ішінде:</w:t>
      </w:r>
      <w:r>
        <w:br/>
      </w:r>
      <w:r>
        <w:rPr>
          <w:rFonts w:ascii="Times New Roman"/>
          <w:b w:val="false"/>
          <w:i w:val="false"/>
          <w:color w:val="000000"/>
          <w:sz w:val="28"/>
        </w:rPr>
        <w:t>
      жалға берілетін (коммуналдық) тұрғын салуға - 529 000 мың теңге;</w:t>
      </w:r>
      <w:r>
        <w:br/>
      </w:r>
      <w:r>
        <w:rPr>
          <w:rFonts w:ascii="Times New Roman"/>
          <w:b w:val="false"/>
          <w:i w:val="false"/>
          <w:color w:val="000000"/>
          <w:sz w:val="28"/>
        </w:rPr>
        <w:t>
      инженерлік-коммуникациялық инфрақұрылымды дамыту мен абаттандыруға 2 445 000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21. 2010 жылға арналған облыстық бюджетте Атырау қаласының бюджетіне 2008-2010 жылдарға арналған мемлекеттік тұрғын үй құрылысы бағдарламасын іске асыру шеңберінде нөлдік сыйақы /мүлде/ ставкасы бойынша тұрғын үй салу үшін 100 мектеп пен 100 аурухана қызметкерлеріне тұрғын үйін салуға және сатып алуға 213 000 мың теңге сомасында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22. 2010 жылға арналған облыстық бюджетте республикалық бюджеттен төмендегідей көлемдерде:</w:t>
      </w:r>
      <w:r>
        <w:br/>
      </w:r>
      <w:r>
        <w:rPr>
          <w:rFonts w:ascii="Times New Roman"/>
          <w:b w:val="false"/>
          <w:i w:val="false"/>
          <w:color w:val="000000"/>
          <w:sz w:val="28"/>
        </w:rPr>
        <w:t>
      Атырау қаласының сол жағалауында кәріздік-тазарту ғимараттарының құрылысына - 500 000 мың теңге;</w:t>
      </w:r>
      <w:r>
        <w:br/>
      </w:r>
      <w:r>
        <w:rPr>
          <w:rFonts w:ascii="Times New Roman"/>
          <w:b w:val="false"/>
          <w:i w:val="false"/>
          <w:color w:val="000000"/>
          <w:sz w:val="28"/>
        </w:rPr>
        <w:t>
      Атырау облысы мен Атырау қаласындағы электр жабдықтау объектілерінің құрылысы және қайта құру үшін - 1 556 695 мың теңге;</w:t>
      </w:r>
      <w:r>
        <w:br/>
      </w:r>
      <w:r>
        <w:rPr>
          <w:rFonts w:ascii="Times New Roman"/>
          <w:b w:val="false"/>
          <w:i w:val="false"/>
          <w:color w:val="000000"/>
          <w:sz w:val="28"/>
        </w:rPr>
        <w:t>
      облыстық маңызы бар "Индер-Қарабау-Миялы-Сағыз" ұзындығы 114 км (203-317 км бөлігі) автокөлік жолын қайта құруға 1 633 470 мың теңге;</w:t>
      </w:r>
      <w:r>
        <w:br/>
      </w:r>
      <w:r>
        <w:rPr>
          <w:rFonts w:ascii="Times New Roman"/>
          <w:b w:val="false"/>
          <w:i w:val="false"/>
          <w:color w:val="000000"/>
          <w:sz w:val="28"/>
        </w:rPr>
        <w:t>
      облыс және Атырау қаласының ауылдық (селолық) елді мекендерін газдандыруға 6 615 898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23. 2010 жылға арналған облыстық бюджетте төмендегідей көлемдерде:</w:t>
      </w:r>
      <w:r>
        <w:br/>
      </w:r>
      <w:r>
        <w:rPr>
          <w:rFonts w:ascii="Times New Roman"/>
          <w:b w:val="false"/>
          <w:i w:val="false"/>
          <w:color w:val="000000"/>
          <w:sz w:val="28"/>
        </w:rPr>
        <w:t>
      сумен жабдықтау жүйесін дамыту үшін - 685 210 мың теңге;</w:t>
      </w:r>
      <w:r>
        <w:br/>
      </w:r>
      <w:r>
        <w:rPr>
          <w:rFonts w:ascii="Times New Roman"/>
          <w:b w:val="false"/>
          <w:i w:val="false"/>
          <w:color w:val="000000"/>
          <w:sz w:val="28"/>
        </w:rPr>
        <w:t>
      коммуналдық шаруашылығын дамыту үшін - 246 473 мың теңге;</w:t>
      </w:r>
      <w:r>
        <w:br/>
      </w:r>
      <w:r>
        <w:rPr>
          <w:rFonts w:ascii="Times New Roman"/>
          <w:b w:val="false"/>
          <w:i w:val="false"/>
          <w:color w:val="000000"/>
          <w:sz w:val="28"/>
        </w:rPr>
        <w:t>
      тұрғын үй салу үшін - 2 141 672 мың теңге;</w:t>
      </w:r>
      <w:r>
        <w:br/>
      </w:r>
      <w:r>
        <w:rPr>
          <w:rFonts w:ascii="Times New Roman"/>
          <w:b w:val="false"/>
          <w:i w:val="false"/>
          <w:color w:val="000000"/>
          <w:sz w:val="28"/>
        </w:rPr>
        <w:t>
      білім беру нысандарын салу және қайта құру үшін - 1 698 925 мың теңге;</w:t>
      </w:r>
      <w:r>
        <w:br/>
      </w:r>
      <w:r>
        <w:rPr>
          <w:rFonts w:ascii="Times New Roman"/>
          <w:b w:val="false"/>
          <w:i w:val="false"/>
          <w:color w:val="000000"/>
          <w:sz w:val="28"/>
        </w:rPr>
        <w:t>
      жылу-энергетикалық жүйені дамыту үшін - 126 950 мың теңге;</w:t>
      </w:r>
      <w:r>
        <w:br/>
      </w:r>
      <w:r>
        <w:rPr>
          <w:rFonts w:ascii="Times New Roman"/>
          <w:b w:val="false"/>
          <w:i w:val="false"/>
          <w:color w:val="000000"/>
          <w:sz w:val="28"/>
        </w:rPr>
        <w:t>
      инженерлік-коммуникациялық инфрақұрылым үшін - 112 989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Атырау облыстық мәслихатының 2010.01.27 </w:t>
      </w:r>
      <w:r>
        <w:rPr>
          <w:rFonts w:ascii="Times New Roman"/>
          <w:b w:val="false"/>
          <w:i w:val="false"/>
          <w:color w:val="000000"/>
          <w:sz w:val="28"/>
        </w:rPr>
        <w:t>№ 303-IV</w:t>
      </w:r>
      <w:r>
        <w:rPr>
          <w:rFonts w:ascii="Times New Roman"/>
          <w:b w:val="false"/>
          <w:i w:val="false"/>
          <w:color w:val="ff0000"/>
          <w:sz w:val="28"/>
        </w:rPr>
        <w:t xml:space="preserve">, 2010.07.02 </w:t>
      </w:r>
      <w:r>
        <w:rPr>
          <w:rFonts w:ascii="Times New Roman"/>
          <w:b w:val="false"/>
          <w:i w:val="false"/>
          <w:color w:val="000000"/>
          <w:sz w:val="28"/>
        </w:rPr>
        <w:t xml:space="preserve">№ 334-IV, </w:t>
      </w:r>
      <w:r>
        <w:rPr>
          <w:rFonts w:ascii="Times New Roman"/>
          <w:b w:val="false"/>
          <w:i w:val="false"/>
          <w:color w:val="ff0000"/>
          <w:sz w:val="28"/>
        </w:rPr>
        <w:t xml:space="preserve">жаңа редакцияда - 2010.12.03 </w:t>
      </w:r>
      <w:r>
        <w:rPr>
          <w:rFonts w:ascii="Times New Roman"/>
          <w:b w:val="false"/>
          <w:i w:val="false"/>
          <w:color w:val="000000"/>
          <w:sz w:val="28"/>
        </w:rPr>
        <w:t xml:space="preserve">№ 373-IV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24. 2010 жылғы 1 қаңтардан бастап жергілікті атқарушы органдардың жергілікті өкілетті органдардың шешіміне сәйкес 2010 жылғы 1 қаңтардағы жағдай бойынша таратылған заңды тұлғаларға айқындалған заңды тұлғалардың тізбесі мен берешектер көлемдері бойынша, мемлекеттік кепілдіктер бойынша міндеттемелерді орындауға бөлінген кредиттер мен қаражаттар жөніндегі талаптары тоқтатылатын болып белгіленсін.</w:t>
      </w:r>
      <w:r>
        <w:br/>
      </w:r>
      <w:r>
        <w:rPr>
          <w:rFonts w:ascii="Times New Roman"/>
          <w:b w:val="false"/>
          <w:i w:val="false"/>
          <w:color w:val="000000"/>
          <w:sz w:val="28"/>
        </w:rPr>
        <w:t>
</w:t>
      </w:r>
      <w:r>
        <w:rPr>
          <w:rFonts w:ascii="Times New Roman"/>
          <w:b w:val="false"/>
          <w:i w:val="false"/>
          <w:color w:val="000000"/>
          <w:sz w:val="28"/>
        </w:rPr>
        <w:t>
      25. 2010 жылға жергілікті атқарушы органдарының резерві 260 000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Атырау облыстық мәслихатының 2010.01.27 </w:t>
      </w:r>
      <w:r>
        <w:rPr>
          <w:rFonts w:ascii="Times New Roman"/>
          <w:b w:val="false"/>
          <w:i w:val="false"/>
          <w:color w:val="000000"/>
          <w:sz w:val="28"/>
        </w:rPr>
        <w:t xml:space="preserve">№ 303-IV, </w:t>
      </w:r>
      <w:r>
        <w:rPr>
          <w:rFonts w:ascii="Times New Roman"/>
          <w:b w:val="false"/>
          <w:i w:val="false"/>
          <w:color w:val="ff0000"/>
          <w:sz w:val="28"/>
        </w:rPr>
        <w:t xml:space="preserve">2010.07.02 </w:t>
      </w:r>
      <w:r>
        <w:rPr>
          <w:rFonts w:ascii="Times New Roman"/>
          <w:b w:val="false"/>
          <w:i w:val="false"/>
          <w:color w:val="000000"/>
          <w:sz w:val="28"/>
        </w:rPr>
        <w:t xml:space="preserve">№ 334-IV, </w:t>
      </w:r>
      <w:r>
        <w:rPr>
          <w:rFonts w:ascii="Times New Roman"/>
          <w:b w:val="false"/>
          <w:i w:val="false"/>
          <w:color w:val="ff0000"/>
          <w:sz w:val="28"/>
        </w:rPr>
        <w:t xml:space="preserve">2010.10.01 </w:t>
      </w:r>
      <w:r>
        <w:rPr>
          <w:rFonts w:ascii="Times New Roman"/>
          <w:b w:val="false"/>
          <w:i w:val="false"/>
          <w:color w:val="000000"/>
          <w:sz w:val="28"/>
        </w:rPr>
        <w:t>№ 352-IV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26. Облыстық бюджетте 2010 жылға жергілікті атқарушы органдар қарызын өтеу үшін 1 117 869 мың теңге қаралсын.</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Атырау облыстық мәслихатының 2010.10.01 </w:t>
      </w:r>
      <w:r>
        <w:rPr>
          <w:rFonts w:ascii="Times New Roman"/>
          <w:b w:val="false"/>
          <w:i w:val="false"/>
          <w:color w:val="000000"/>
          <w:sz w:val="28"/>
        </w:rPr>
        <w:t>№ 352-IV,</w:t>
      </w:r>
      <w:r>
        <w:rPr>
          <w:rFonts w:ascii="Times New Roman"/>
          <w:b w:val="false"/>
          <w:i w:val="false"/>
          <w:color w:val="ff0000"/>
          <w:sz w:val="28"/>
        </w:rPr>
        <w:t xml:space="preserve"> 2010.12.03 </w:t>
      </w:r>
      <w:r>
        <w:rPr>
          <w:rFonts w:ascii="Times New Roman"/>
          <w:b w:val="false"/>
          <w:i w:val="false"/>
          <w:color w:val="000000"/>
          <w:sz w:val="28"/>
        </w:rPr>
        <w:t xml:space="preserve">№ 373-IV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27. 2010 жылға арналған жергілікті бюджетті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28. Осы шешім 2010 жылдың 1 қаңтарынан бастап қолданысқа енгiзiледi.</w:t>
      </w:r>
      <w:r>
        <w:br/>
      </w:r>
      <w:r>
        <w:rPr>
          <w:rFonts w:ascii="Times New Roman"/>
          <w:b w:val="false"/>
          <w:i w:val="false"/>
          <w:color w:val="000000"/>
          <w:sz w:val="28"/>
        </w:rPr>
        <w:t>
      29. "Энергия" МКК жарғылық капиталы 4 666 629 мың теңгеге Қызылқоға ауданын газдандыруға қаралған сомасынан азайтылсын.</w:t>
      </w:r>
      <w:r>
        <w:br/>
      </w:r>
      <w:r>
        <w:rPr>
          <w:rFonts w:ascii="Times New Roman"/>
          <w:b w:val="false"/>
          <w:i w:val="false"/>
          <w:color w:val="000000"/>
          <w:sz w:val="28"/>
        </w:rPr>
        <w:t>
</w:t>
      </w:r>
      <w:r>
        <w:rPr>
          <w:rFonts w:ascii="Times New Roman"/>
          <w:b w:val="false"/>
          <w:i w:val="false"/>
          <w:color w:val="ff0000"/>
          <w:sz w:val="28"/>
        </w:rPr>
        <w:t xml:space="preserve">      Ескерту. 29-тармақпен толықтырылды - Атырау облыстық мәслихатының 2010.12.03 </w:t>
      </w:r>
      <w:r>
        <w:rPr>
          <w:rFonts w:ascii="Times New Roman"/>
          <w:b w:val="false"/>
          <w:i w:val="false"/>
          <w:color w:val="000000"/>
          <w:sz w:val="28"/>
        </w:rPr>
        <w:t xml:space="preserve">№ 373-IV </w:t>
      </w:r>
      <w:r>
        <w:rPr>
          <w:rFonts w:ascii="Times New Roman"/>
          <w:b w:val="false"/>
          <w:i w:val="false"/>
          <w:color w:val="ff0000"/>
          <w:sz w:val="28"/>
        </w:rPr>
        <w:t>Шешімімен.</w:t>
      </w:r>
    </w:p>
    <w:bookmarkEnd w:id="0"/>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ХІХ сессиясының төрағасы                      Б. Қощанов</w:t>
      </w:r>
      <w:r>
        <w:br/>
      </w:r>
      <w:r>
        <w:rPr>
          <w:rFonts w:ascii="Times New Roman"/>
          <w:b w:val="false"/>
          <w:i w:val="false"/>
          <w:color w:val="000000"/>
          <w:sz w:val="28"/>
        </w:rPr>
        <w:t>
</w:t>
      </w:r>
      <w:r>
        <w:rPr>
          <w:rFonts w:ascii="Times New Roman"/>
          <w:b w:val="false"/>
          <w:i/>
          <w:color w:val="000000"/>
          <w:sz w:val="28"/>
        </w:rPr>
        <w:t>      Облыстық мәслихат хатшысы                     Ж. Дүйсенғалиев</w:t>
      </w:r>
    </w:p>
    <w:bookmarkStart w:name="z30" w:id="1"/>
    <w:p>
      <w:pPr>
        <w:spacing w:after="0"/>
        <w:ind w:left="0"/>
        <w:jc w:val="both"/>
      </w:pPr>
      <w:r>
        <w:rPr>
          <w:rFonts w:ascii="Times New Roman"/>
          <w:b w:val="false"/>
          <w:i w:val="false"/>
          <w:color w:val="000000"/>
          <w:sz w:val="28"/>
        </w:rPr>
        <w:t xml:space="preserve">
Облыстық мәслихаттың ХХV      </w:t>
      </w:r>
      <w:r>
        <w:br/>
      </w:r>
      <w:r>
        <w:rPr>
          <w:rFonts w:ascii="Times New Roman"/>
          <w:b w:val="false"/>
          <w:i w:val="false"/>
          <w:color w:val="000000"/>
          <w:sz w:val="28"/>
        </w:rPr>
        <w:t>
сессиясының 2010 жылғы 3 желтоқсандағы</w:t>
      </w:r>
      <w:r>
        <w:br/>
      </w:r>
      <w:r>
        <w:rPr>
          <w:rFonts w:ascii="Times New Roman"/>
          <w:b w:val="false"/>
          <w:i w:val="false"/>
          <w:color w:val="000000"/>
          <w:sz w:val="28"/>
        </w:rPr>
        <w:t xml:space="preserve">
№ 373-IV шешіміне қосымша    </w:t>
      </w:r>
    </w:p>
    <w:bookmarkEnd w:id="1"/>
    <w:p>
      <w:pPr>
        <w:spacing w:after="0"/>
        <w:ind w:left="0"/>
        <w:jc w:val="both"/>
      </w:pPr>
      <w:r>
        <w:rPr>
          <w:rFonts w:ascii="Times New Roman"/>
          <w:b w:val="false"/>
          <w:i w:val="false"/>
          <w:color w:val="000000"/>
          <w:sz w:val="28"/>
        </w:rPr>
        <w:t>Облыстық мәслихаттың ХІХ сессиясының</w:t>
      </w:r>
      <w:r>
        <w:br/>
      </w:r>
      <w:r>
        <w:rPr>
          <w:rFonts w:ascii="Times New Roman"/>
          <w:b w:val="false"/>
          <w:i w:val="false"/>
          <w:color w:val="000000"/>
          <w:sz w:val="28"/>
        </w:rPr>
        <w:t xml:space="preserve">
2009 жылғы 11 желтоқсандағы  </w:t>
      </w:r>
      <w:r>
        <w:br/>
      </w:r>
      <w:r>
        <w:rPr>
          <w:rFonts w:ascii="Times New Roman"/>
          <w:b w:val="false"/>
          <w:i w:val="false"/>
          <w:color w:val="000000"/>
          <w:sz w:val="28"/>
        </w:rPr>
        <w:t xml:space="preserve">
№ 287-IV шешіміне 1 қосымша  </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Ескерту. 1 қосымша жаңа редакцияда</w:t>
      </w:r>
      <w:r>
        <w:rPr>
          <w:rFonts w:ascii="Times New Roman"/>
          <w:b/>
          <w:i w:val="false"/>
          <w:color w:val="000000"/>
          <w:sz w:val="28"/>
        </w:rPr>
        <w:t xml:space="preserve"> - </w:t>
      </w:r>
      <w:r>
        <w:rPr>
          <w:rFonts w:ascii="Times New Roman"/>
          <w:b w:val="false"/>
          <w:i w:val="false"/>
          <w:color w:val="ff0000"/>
          <w:sz w:val="28"/>
        </w:rPr>
        <w:t xml:space="preserve">Атырау облыстық мәслихатының 2010.10.01 </w:t>
      </w:r>
      <w:r>
        <w:rPr>
          <w:rFonts w:ascii="Times New Roman"/>
          <w:b w:val="false"/>
          <w:i w:val="false"/>
          <w:color w:val="000000"/>
          <w:sz w:val="28"/>
        </w:rPr>
        <w:t>№ 352-IV</w:t>
      </w:r>
      <w:r>
        <w:rPr>
          <w:rFonts w:ascii="Times New Roman"/>
          <w:b w:val="false"/>
          <w:i w:val="false"/>
          <w:color w:val="000000"/>
          <w:sz w:val="28"/>
          <w:u w:val="single"/>
        </w:rPr>
        <w:t xml:space="preserve">, </w:t>
      </w:r>
      <w:r>
        <w:rPr>
          <w:rFonts w:ascii="Times New Roman"/>
          <w:b w:val="false"/>
          <w:i w:val="false"/>
          <w:color w:val="ff0000"/>
          <w:sz w:val="28"/>
        </w:rPr>
        <w:t xml:space="preserve">2010.12.03 </w:t>
      </w:r>
      <w:r>
        <w:rPr>
          <w:rFonts w:ascii="Times New Roman"/>
          <w:b w:val="false"/>
          <w:i w:val="false"/>
          <w:color w:val="000000"/>
          <w:sz w:val="28"/>
        </w:rPr>
        <w:t xml:space="preserve">№ 373-IV </w:t>
      </w:r>
      <w:r>
        <w:rPr>
          <w:rFonts w:ascii="Times New Roman"/>
          <w:b w:val="false"/>
          <w:i w:val="false"/>
          <w:color w:val="ff0000"/>
          <w:sz w:val="28"/>
        </w:rPr>
        <w:t>Ш</w:t>
      </w:r>
      <w:r>
        <w:rPr>
          <w:rFonts w:ascii="Times New Roman"/>
          <w:b w:val="false"/>
          <w:i w:val="false"/>
          <w:color w:val="ff0000"/>
          <w:sz w:val="28"/>
        </w:rPr>
        <w:t>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31"/>
        <w:gridCol w:w="1"/>
        <w:gridCol w:w="789"/>
        <w:gridCol w:w="829"/>
        <w:gridCol w:w="8997"/>
        <w:gridCol w:w="1965"/>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105415487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40154607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21525236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21525236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4168298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4167798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346086</w:t>
            </w:r>
          </w:p>
        </w:tc>
      </w:tr>
      <w:tr>
        <w:trPr>
          <w:trHeight w:val="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64913794</w:t>
            </w:r>
          </w:p>
        </w:tc>
      </w:tr>
      <w:tr>
        <w:trPr>
          <w:trHeight w:val="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33707362</w:t>
            </w:r>
          </w:p>
        </w:tc>
      </w:tr>
      <w:tr>
        <w:trPr>
          <w:trHeight w:val="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33707362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31206432</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31206432</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98696182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1015291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878274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36815</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841109</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480371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323939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36799</w:t>
            </w:r>
          </w:p>
        </w:tc>
      </w:tr>
      <w:tr>
        <w:trPr>
          <w:trHeight w:val="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66104</w:t>
            </w:r>
          </w:p>
        </w:tc>
      </w:tr>
      <w:tr>
        <w:trPr>
          <w:trHeight w:val="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65662</w:t>
            </w:r>
          </w:p>
        </w:tc>
      </w:tr>
      <w:tr>
        <w:trPr>
          <w:trHeight w:val="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163377</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30231</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1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30"/>
        <w:gridCol w:w="826"/>
        <w:gridCol w:w="826"/>
        <w:gridCol w:w="8942"/>
        <w:gridCol w:w="199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2453762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2453762</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2335362</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37702</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359107</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30"/>
        <w:gridCol w:w="826"/>
        <w:gridCol w:w="826"/>
        <w:gridCol w:w="8958"/>
        <w:gridCol w:w="193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10560917</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2102007</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390711</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390711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1711296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358207</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440714</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639972</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149553</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1589969</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104972</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104972</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1484997</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1484997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19"/>
        <w:gridCol w:w="820"/>
        <w:gridCol w:w="8799"/>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834556</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766119</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5626511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538160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85136</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60885</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36731</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196619</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4456021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423077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88"/>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2334019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12281449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244509</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2130088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2130088</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1663445</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94225</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163791</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23323</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2913355</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2913355</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20"/>
        <w:gridCol w:w="8792"/>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353354</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6571661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927711</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Денсаулық сақтау нысандарын күрделі, ағымдағы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31424</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5643950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5643950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1388172</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808515</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81222</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20"/>
        <w:gridCol w:w="820"/>
        <w:gridCol w:w="8804"/>
        <w:gridCol w:w="21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170567</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232656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480195</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480195</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6"/>
        <w:gridCol w:w="818"/>
        <w:gridCol w:w="819"/>
        <w:gridCol w:w="8819"/>
        <w:gridCol w:w="211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89323</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88"/>
        <w:gridCol w:w="21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17007230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5228661</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5228661</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2141672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11778569</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3448378</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212757</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630344</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20"/>
        <w:gridCol w:w="8792"/>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1234584</w:t>
            </w:r>
          </w:p>
        </w:tc>
      </w:tr>
      <w:tr>
        <w:trPr>
          <w:trHeight w:val="7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8330191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82295</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6615898</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4503532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1223549</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721483</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277285</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253781</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502066</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2577771</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1887164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793"/>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72303</w:t>
            </w:r>
          </w:p>
        </w:tc>
      </w:tr>
      <w:tr>
        <w:trPr>
          <w:trHeight w:val="7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690607</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632722</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w:t>
            </w: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448650</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331758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1575720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19"/>
        <w:gridCol w:w="8787"/>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3063775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273175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45759</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70909</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6"/>
        <w:gridCol w:w="820"/>
        <w:gridCol w:w="800"/>
        <w:gridCol w:w="8818"/>
        <w:gridCol w:w="212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балық шаруашылығы саласындағы мемлекеттік монополия субъектісін арнайы жабдықтармен және теңіз техникасымен жаңарту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657338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529985</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529985</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433202</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9"/>
        <w:gridCol w:w="819"/>
        <w:gridCol w:w="8784"/>
        <w:gridCol w:w="212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792356</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792356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727823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688419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13029065</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10444679</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10444679</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5657500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4787179</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2584386</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2584386</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819"/>
        <w:gridCol w:w="8797"/>
        <w:gridCol w:w="21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525679</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262821</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640853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w:t>
            </w:r>
          </w:p>
        </w:tc>
      </w:tr>
      <w:tr>
        <w:trPr>
          <w:trHeight w:val="5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57579</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583024</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102671</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32085</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818"/>
        <w:gridCol w:w="8787"/>
        <w:gridCol w:w="21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30040041</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30040041</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30040041</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18739180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6374253</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119497</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3620301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1186810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98"/>
        <w:gridCol w:w="794"/>
        <w:gridCol w:w="9294"/>
        <w:gridCol w:w="221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9"/>
        <w:gridCol w:w="819"/>
        <w:gridCol w:w="8732"/>
        <w:gridCol w:w="2201"/>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7876026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7894026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5104260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Балық"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"Облтрансгаз" МКК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47"/>
        <w:gridCol w:w="774"/>
        <w:gridCol w:w="9575"/>
        <w:gridCol w:w="220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36"/>
        <w:gridCol w:w="768"/>
        <w:gridCol w:w="9594"/>
        <w:gridCol w:w="2207"/>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p>
        </w:tc>
      </w:tr>
    </w:tbl>
    <w:bookmarkStart w:name="z31" w:id="2"/>
    <w:p>
      <w:pPr>
        <w:spacing w:after="0"/>
        <w:ind w:left="0"/>
        <w:jc w:val="both"/>
      </w:pPr>
      <w:r>
        <w:rPr>
          <w:rFonts w:ascii="Times New Roman"/>
          <w:b w:val="false"/>
          <w:i w:val="false"/>
          <w:color w:val="000000"/>
          <w:sz w:val="28"/>
        </w:rPr>
        <w:t xml:space="preserve">
Облыстық мәслихаттың ХХIV    </w:t>
      </w:r>
      <w:r>
        <w:br/>
      </w:r>
      <w:r>
        <w:rPr>
          <w:rFonts w:ascii="Times New Roman"/>
          <w:b w:val="false"/>
          <w:i w:val="false"/>
          <w:color w:val="000000"/>
          <w:sz w:val="28"/>
        </w:rPr>
        <w:t>
сессиясының 2010 жылғы 1 қазандағы</w:t>
      </w:r>
      <w:r>
        <w:br/>
      </w:r>
      <w:r>
        <w:rPr>
          <w:rFonts w:ascii="Times New Roman"/>
          <w:b w:val="false"/>
          <w:i w:val="false"/>
          <w:color w:val="000000"/>
          <w:sz w:val="28"/>
        </w:rPr>
        <w:t xml:space="preserve">
№ 352-IV шешіміне 2 қосымша   </w:t>
      </w:r>
      <w:r>
        <w:br/>
      </w:r>
      <w:r>
        <w:rPr>
          <w:rFonts w:ascii="Times New Roman"/>
          <w:b w:val="false"/>
          <w:i w:val="false"/>
          <w:color w:val="000000"/>
          <w:sz w:val="28"/>
        </w:rPr>
        <w:t>
Облыстық мәслихаттың ХІХ сессиясының</w:t>
      </w:r>
      <w:r>
        <w:br/>
      </w:r>
      <w:r>
        <w:rPr>
          <w:rFonts w:ascii="Times New Roman"/>
          <w:b w:val="false"/>
          <w:i w:val="false"/>
          <w:color w:val="000000"/>
          <w:sz w:val="28"/>
        </w:rPr>
        <w:t>
2009 жылғы 11 желтоқсандағы № 287-IV</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Ескерту. 2 қосымша жаңа редакцияда</w:t>
      </w:r>
      <w:r>
        <w:rPr>
          <w:rFonts w:ascii="Times New Roman"/>
          <w:b/>
          <w:i w:val="false"/>
          <w:color w:val="000000"/>
          <w:sz w:val="28"/>
        </w:rPr>
        <w:t xml:space="preserve"> - </w:t>
      </w:r>
      <w:r>
        <w:rPr>
          <w:rFonts w:ascii="Times New Roman"/>
          <w:b w:val="false"/>
          <w:i w:val="false"/>
          <w:color w:val="ff0000"/>
          <w:sz w:val="28"/>
        </w:rPr>
        <w:t xml:space="preserve">Атырау облыстық мәслихатының 2010.10.01 </w:t>
      </w:r>
      <w:r>
        <w:rPr>
          <w:rFonts w:ascii="Times New Roman"/>
          <w:b w:val="false"/>
          <w:i w:val="false"/>
          <w:color w:val="000000"/>
          <w:sz w:val="28"/>
        </w:rPr>
        <w:t>№ 352-IV</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66"/>
        <w:gridCol w:w="2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91483624</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54057118</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29587050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29587050</w:t>
            </w: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22626300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22626300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1843768</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1841768</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227062</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4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14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210131</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37198310</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31457538</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31457538</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5740772</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1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86962510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488011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337012</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298302</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76079</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40019</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40019</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30446</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18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2179861</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2179861</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2179861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2068086</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51003</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3855066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1221110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435603</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785507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380945</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404562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1415813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98475</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98475</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1317338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1317338</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152924</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25"/>
        <w:gridCol w:w="2124"/>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72638</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1065219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555219</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54593</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50321</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88803</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53719</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5353257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16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232407</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154677</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55973</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1551763</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930"/>
        <w:gridCol w:w="927"/>
        <w:gridCol w:w="8291"/>
        <w:gridCol w:w="2137"/>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1453763</w:t>
            </w:r>
          </w:p>
        </w:tc>
      </w:tr>
      <w:tr>
        <w:trPr>
          <w:trHeight w:val="11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3163039</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3163039</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2863013</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133343</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133343</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59736</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683869</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572085</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352570</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w:t>
            </w:r>
          </w:p>
        </w:tc>
      </w:tr>
      <w:tr>
        <w:trPr>
          <w:trHeight w:val="9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930"/>
        <w:gridCol w:w="927"/>
        <w:gridCol w:w="8270"/>
        <w:gridCol w:w="2158"/>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142429</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219515</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219515</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72058</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72058</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7321601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1097972</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930"/>
        <w:gridCol w:w="927"/>
        <w:gridCol w:w="8270"/>
        <w:gridCol w:w="215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1228629</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1193810</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2672012</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535134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535134</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118648</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127985</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264126</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1058031</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996371</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496800</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496800</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505579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76324</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64928</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72513</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261997</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04"/>
        <w:gridCol w:w="214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73596</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801331</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89536</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132204</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25"/>
        <w:gridCol w:w="2124"/>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44487</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46574</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46574</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9066641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1846641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1846641</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54186648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54186648</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54186648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929"/>
        <w:gridCol w:w="927"/>
        <w:gridCol w:w="8312"/>
        <w:gridCol w:w="21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47034531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7152117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65"/>
        <w:gridCol w:w="915"/>
        <w:gridCol w:w="9287"/>
        <w:gridCol w:w="2107"/>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71"/>
        <w:gridCol w:w="922"/>
        <w:gridCol w:w="773"/>
        <w:gridCol w:w="8454"/>
        <w:gridCol w:w="2188"/>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3251989</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Балық" МКК жарғылық капиталын ұлғайту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65"/>
        <w:gridCol w:w="915"/>
        <w:gridCol w:w="9285"/>
        <w:gridCol w:w="214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65"/>
        <w:gridCol w:w="915"/>
        <w:gridCol w:w="9306"/>
        <w:gridCol w:w="2128"/>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-1288800</w:t>
            </w:r>
          </w:p>
        </w:tc>
      </w:tr>
    </w:tbl>
    <w:bookmarkStart w:name="z32" w:id="3"/>
    <w:p>
      <w:pPr>
        <w:spacing w:after="0"/>
        <w:ind w:left="0"/>
        <w:jc w:val="both"/>
      </w:pPr>
      <w:r>
        <w:rPr>
          <w:rFonts w:ascii="Times New Roman"/>
          <w:b w:val="false"/>
          <w:i w:val="false"/>
          <w:color w:val="000000"/>
          <w:sz w:val="28"/>
        </w:rPr>
        <w:t xml:space="preserve">
Облыстық мәслихаттың ХХIV сессиясының </w:t>
      </w:r>
      <w:r>
        <w:br/>
      </w:r>
      <w:r>
        <w:rPr>
          <w:rFonts w:ascii="Times New Roman"/>
          <w:b w:val="false"/>
          <w:i w:val="false"/>
          <w:color w:val="000000"/>
          <w:sz w:val="28"/>
        </w:rPr>
        <w:t xml:space="preserve">
2010 жылғы 1 қазандағы № 352-IV     </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Облыстық мәслихаттың ХІХ сессиясының </w:t>
      </w:r>
      <w:r>
        <w:br/>
      </w:r>
      <w:r>
        <w:rPr>
          <w:rFonts w:ascii="Times New Roman"/>
          <w:b w:val="false"/>
          <w:i w:val="false"/>
          <w:color w:val="000000"/>
          <w:sz w:val="28"/>
        </w:rPr>
        <w:t xml:space="preserve">
2009 жылғы 11 желтоқсандағы № 287-IV </w:t>
      </w:r>
      <w:r>
        <w:br/>
      </w:r>
      <w:r>
        <w:rPr>
          <w:rFonts w:ascii="Times New Roman"/>
          <w:b w:val="false"/>
          <w:i w:val="false"/>
          <w:color w:val="000000"/>
          <w:sz w:val="28"/>
        </w:rPr>
        <w:t xml:space="preserve">
шешіміне 3 қосымша       </w:t>
      </w:r>
    </w:p>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3 қосымша жаңа редакцияда - Атырау облыстық мәслихатының 2010.10.01 </w:t>
      </w:r>
      <w:r>
        <w:rPr>
          <w:rFonts w:ascii="Times New Roman"/>
          <w:b w:val="false"/>
          <w:i w:val="false"/>
          <w:color w:val="ff0000"/>
          <w:sz w:val="28"/>
        </w:rPr>
        <w:t>№ 352-IV</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86"/>
        <w:gridCol w:w="2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99010354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56138630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29150495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29150495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25578858</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25578858</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1409277</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1407277</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245033</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1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11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226941</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226941</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42625466</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34024050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34024050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8601416</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206"/>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89329746</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514779</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352662</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41084</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311578</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82278</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82278</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29088</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51573</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51573</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32549</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2388774</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2388774</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2388774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2266029</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56413</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5921049</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1333505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469953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469953</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863552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417124</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446428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1536082</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106844</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106844</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1429238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1429238</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79505</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2886049</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593649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58055</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50321</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301417</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2292400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2292400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7259103</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52581</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52581</w:t>
            </w:r>
          </w:p>
        </w:tc>
      </w:tr>
      <w:tr>
        <w:trPr>
          <w:trHeight w:val="15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52581</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247918</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247918</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162992</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61707</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1661415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1661415</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56"/>
        <w:gridCol w:w="903"/>
        <w:gridCol w:w="902"/>
        <w:gridCol w:w="8361"/>
        <w:gridCol w:w="2162"/>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1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3470338</w:t>
            </w:r>
          </w:p>
        </w:tc>
      </w:tr>
      <w:tr>
        <w:trPr>
          <w:trHeight w:val="1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3470338</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3170312</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229535</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229535</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206621</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22914</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1597316</w:t>
            </w:r>
          </w:p>
        </w:tc>
      </w:tr>
      <w:tr>
        <w:trPr>
          <w:trHeight w:val="1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1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63915</w:t>
            </w:r>
          </w:p>
        </w:tc>
      </w:tr>
      <w:tr>
        <w:trPr>
          <w:trHeight w:val="1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1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r>
      <w:tr>
        <w:trPr>
          <w:trHeight w:val="1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1454016</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1454016</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732920</w:t>
            </w:r>
          </w:p>
        </w:tc>
      </w:tr>
      <w:tr>
        <w:trPr>
          <w:trHeight w:val="1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615849</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378611</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135332</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154364</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237238</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237238</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77345</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77345</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77345</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5842430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16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2298730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583113</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583113</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123527</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139789</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293584</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1112175</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1112175</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12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1048363</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83838</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80428</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76863</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66863</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1015579</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93329</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52829</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64662</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835272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135272</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44659</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131166</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47702</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47702</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49762</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49762</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6678358</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2028358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2028358</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28358</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8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56310840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56310840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56310840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48535537</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7775303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86"/>
        <w:gridCol w:w="2152"/>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58"/>
        <w:gridCol w:w="906"/>
        <w:gridCol w:w="905"/>
        <w:gridCol w:w="8365"/>
        <w:gridCol w:w="214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6481989</w:t>
            </w:r>
          </w:p>
        </w:tc>
      </w:tr>
      <w:tr>
        <w:trPr>
          <w:trHeight w:val="1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1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"Жайық-балық" МКК жарғылық капиталын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1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1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3329295</w:t>
            </w:r>
          </w:p>
        </w:tc>
      </w:tr>
      <w:tr>
        <w:trPr>
          <w:trHeight w:val="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-3329295</w:t>
            </w:r>
          </w:p>
        </w:tc>
      </w:tr>
    </w:tbl>
    <w:bookmarkStart w:name="z33" w:id="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ХІХ сессиясының      </w:t>
      </w:r>
      <w:r>
        <w:br/>
      </w:r>
      <w:r>
        <w:rPr>
          <w:rFonts w:ascii="Times New Roman"/>
          <w:b w:val="false"/>
          <w:i w:val="false"/>
          <w:color w:val="000000"/>
          <w:sz w:val="28"/>
        </w:rPr>
        <w:t xml:space="preserve">
2009 жылғы 11 желтоқсандағы </w:t>
      </w:r>
      <w:r>
        <w:br/>
      </w:r>
      <w:r>
        <w:rPr>
          <w:rFonts w:ascii="Times New Roman"/>
          <w:b w:val="false"/>
          <w:i w:val="false"/>
          <w:color w:val="000000"/>
          <w:sz w:val="28"/>
        </w:rPr>
        <w:t>
№ 287-IV шешіміне 4 қосымша</w:t>
      </w:r>
    </w:p>
    <w:bookmarkEnd w:id="4"/>
    <w:p>
      <w:pPr>
        <w:spacing w:after="0"/>
        <w:ind w:left="0"/>
        <w:jc w:val="left"/>
      </w:pPr>
      <w:r>
        <w:rPr>
          <w:rFonts w:ascii="Times New Roman"/>
          <w:b/>
          <w:i w:val="false"/>
          <w:color w:val="000000"/>
        </w:rPr>
        <w:t xml:space="preserve"> 2010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0"/>
      </w:tblGrid>
      <w:tr>
        <w:trPr>
          <w:trHeight w:val="18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0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8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7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7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4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45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w:t>
            </w:r>
            <w:r>
              <w:br/>
            </w:r>
            <w:r>
              <w:rPr>
                <w:rFonts w:ascii="Times New Roman"/>
                <w:b w:val="false"/>
                <w:i w:val="false"/>
                <w:color w:val="000000"/>
                <w:sz w:val="20"/>
              </w:rPr>
              <w:t>
бөлiктерi мен препараттарын өндiру</w:t>
            </w:r>
          </w:p>
        </w:tc>
      </w:tr>
      <w:tr>
        <w:trPr>
          <w:trHeight w:val="9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12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12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43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37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37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37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9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10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630"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58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