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be80" w14:textId="90db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облысында су объектілерінде ортақ су пайдаланудың қағидасын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2009 жылғы 16 қазандағы N 261-IV шешімі. Атырау облыстық Әділет департаментінде 2009 жылғы 23 қарашада N 2554 тіркелді. Күші жойылды - Атырау облыстық мәслихатының 2011 жылғы 2 наурыздағы N 416-IV шешімімен.</w:t>
      </w:r>
    </w:p>
    <w:p>
      <w:pPr>
        <w:spacing w:after="0"/>
        <w:ind w:left="0"/>
        <w:jc w:val="both"/>
      </w:pPr>
      <w:bookmarkStart w:name="z1" w:id="0"/>
      <w:r>
        <w:rPr>
          <w:rFonts w:ascii="Times New Roman"/>
          <w:b w:val="false"/>
          <w:i w:val="false"/>
          <w:color w:val="ff0000"/>
          <w:sz w:val="28"/>
        </w:rPr>
        <w:t>      Ескерту. Күші жойылды - Атырау облыстық мәслихатының 2011.03.02. N 416-IV шешімімен.</w:t>
      </w:r>
      <w:r>
        <w:br/>
      </w:r>
      <w:r>
        <w:rPr>
          <w:rFonts w:ascii="Times New Roman"/>
          <w:b w:val="false"/>
          <w:i w:val="false"/>
          <w:color w:val="000000"/>
          <w:sz w:val="28"/>
        </w:rPr>
        <w:t xml:space="preserve">
      Қазақстан Республикасының 2003 жылғы 9 шілдедегі N 481 Су кодексінің </w:t>
      </w:r>
      <w:r>
        <w:rPr>
          <w:rFonts w:ascii="Times New Roman"/>
          <w:b w:val="false"/>
          <w:i w:val="false"/>
          <w:color w:val="000000"/>
          <w:sz w:val="28"/>
        </w:rPr>
        <w:t>38 бабына</w:t>
      </w:r>
      <w:r>
        <w:rPr>
          <w:rFonts w:ascii="Times New Roman"/>
          <w:b w:val="false"/>
          <w:i w:val="false"/>
          <w:color w:val="000000"/>
          <w:sz w:val="28"/>
        </w:rPr>
        <w:t xml:space="preserve"> сәйкес облыстық мәслихат кезекті ХVII сессиясында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берілген Атырау облысында су объектілерінде ортақ суды пайдаланудың қағидасы белгіленсін.</w:t>
      </w:r>
      <w:r>
        <w:br/>
      </w:r>
      <w:r>
        <w:rPr>
          <w:rFonts w:ascii="Times New Roman"/>
          <w:b w:val="false"/>
          <w:i w:val="false"/>
          <w:color w:val="000000"/>
          <w:sz w:val="28"/>
        </w:rPr>
        <w:t>
</w:t>
      </w:r>
      <w:r>
        <w:rPr>
          <w:rFonts w:ascii="Times New Roman"/>
          <w:b w:val="false"/>
          <w:i w:val="false"/>
          <w:color w:val="000000"/>
          <w:sz w:val="28"/>
        </w:rPr>
        <w:t>
      2. Осы шешім мемлекеттік тіркеуден өткізілген күннен бастап күшіне енеді.</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облыстық мәслихаттың бюджет, қаржы, экономика, кәсіпкерлікті дамыту, аграрлық мәселелер және экология жөніндегі тұрақты комиссиясына (М. Шырдабаев) жүктелсін.</w:t>
      </w:r>
    </w:p>
    <w:bookmarkEnd w:id="0"/>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XVII cессия төрағасы                 А. Есенжанов</w:t>
      </w:r>
    </w:p>
    <w:p>
      <w:pPr>
        <w:spacing w:after="0"/>
        <w:ind w:left="0"/>
        <w:jc w:val="both"/>
      </w:pPr>
      <w:r>
        <w:rPr>
          <w:rFonts w:ascii="Times New Roman"/>
          <w:b w:val="false"/>
          <w:i/>
          <w:color w:val="000000"/>
          <w:sz w:val="28"/>
        </w:rPr>
        <w:t>      Облыстық мәслихат хатшысы            Ж. Дүйсенғалиев</w:t>
      </w:r>
    </w:p>
    <w:p>
      <w:pPr>
        <w:spacing w:after="0"/>
        <w:ind w:left="0"/>
        <w:jc w:val="both"/>
      </w:pPr>
      <w:r>
        <w:rPr>
          <w:rFonts w:ascii="Times New Roman"/>
          <w:b w:val="false"/>
          <w:i w:val="false"/>
          <w:color w:val="000000"/>
          <w:sz w:val="28"/>
        </w:rPr>
        <w:t xml:space="preserve">Облыстық мәслихаттың     </w:t>
      </w:r>
      <w:r>
        <w:br/>
      </w:r>
      <w:r>
        <w:rPr>
          <w:rFonts w:ascii="Times New Roman"/>
          <w:b w:val="false"/>
          <w:i w:val="false"/>
          <w:color w:val="000000"/>
          <w:sz w:val="28"/>
        </w:rPr>
        <w:t xml:space="preserve">
2009 жылғы 16 қазандағы   </w:t>
      </w:r>
      <w:r>
        <w:br/>
      </w:r>
      <w:r>
        <w:rPr>
          <w:rFonts w:ascii="Times New Roman"/>
          <w:b w:val="false"/>
          <w:i w:val="false"/>
          <w:color w:val="000000"/>
          <w:sz w:val="28"/>
        </w:rPr>
        <w:t>
N 261-ІV шешімімен бекітілді</w:t>
      </w:r>
    </w:p>
    <w:p>
      <w:pPr>
        <w:spacing w:after="0"/>
        <w:ind w:left="0"/>
        <w:jc w:val="left"/>
      </w:pPr>
      <w:r>
        <w:rPr>
          <w:rFonts w:ascii="Times New Roman"/>
          <w:b/>
          <w:i w:val="false"/>
          <w:color w:val="000000"/>
        </w:rPr>
        <w:t xml:space="preserve"> Атырау облысының су объектілерінде ортақ су пайдаланудың</w:t>
      </w:r>
      <w:r>
        <w:br/>
      </w:r>
      <w:r>
        <w:rPr>
          <w:rFonts w:ascii="Times New Roman"/>
          <w:b/>
          <w:i w:val="false"/>
          <w:color w:val="000000"/>
        </w:rPr>
        <w:t>
Қағидасы</w:t>
      </w:r>
      <w:r>
        <w:br/>
      </w:r>
      <w:r>
        <w:rPr>
          <w:rFonts w:ascii="Times New Roman"/>
          <w:b/>
          <w:i w:val="false"/>
          <w:color w:val="000000"/>
        </w:rPr>
        <w:t>
1. Жалпы ережелер</w:t>
      </w:r>
    </w:p>
    <w:bookmarkStart w:name="z7" w:id="1"/>
    <w:p>
      <w:pPr>
        <w:spacing w:after="0"/>
        <w:ind w:left="0"/>
        <w:jc w:val="both"/>
      </w:pPr>
      <w:r>
        <w:rPr>
          <w:rFonts w:ascii="Times New Roman"/>
          <w:b w:val="false"/>
          <w:i w:val="false"/>
          <w:color w:val="000000"/>
          <w:sz w:val="28"/>
        </w:rPr>
        <w:t xml:space="preserve">
      1. Ортақ су пайдаланудың Қағидасы (бұдан әрі - Қағида) Қазақстан Республикасының 2003 жылғы 9 шілдедегі N 481 "Қазақстан Республикасының Су </w:t>
      </w:r>
      <w:r>
        <w:rPr>
          <w:rFonts w:ascii="Times New Roman"/>
          <w:b w:val="false"/>
          <w:i w:val="false"/>
          <w:color w:val="000000"/>
          <w:sz w:val="28"/>
        </w:rPr>
        <w:t>кодексімен</w:t>
      </w:r>
      <w:r>
        <w:rPr>
          <w:rFonts w:ascii="Times New Roman"/>
          <w:b w:val="false"/>
          <w:i w:val="false"/>
          <w:color w:val="000000"/>
          <w:sz w:val="28"/>
        </w:rPr>
        <w:t xml:space="preserve">" және 2006 жылғы 13 наурыздағы Қазақстан Республикасының Әділет министірлігінде N 4117 тіркелген, Қазақстан Республикасының Ауыл шаруашылығы министірлігінің Су ресурстары комитеті төрағасы міндетін атқарушысының 2006 жылғы 9 ақпандағы N 18 "Қазақстан Республикасында жалпы су пайдаланудың типтік ережелерін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Ортақ су пайдалануға жататын су объектілері:</w:t>
      </w:r>
      <w:r>
        <w:br/>
      </w:r>
      <w:r>
        <w:rPr>
          <w:rFonts w:ascii="Times New Roman"/>
          <w:b w:val="false"/>
          <w:i w:val="false"/>
          <w:color w:val="000000"/>
          <w:sz w:val="28"/>
        </w:rPr>
        <w:t>
      1) техникалық құралдарды қолданбай жер үсті су көздерінен су алу кезінде;</w:t>
      </w:r>
      <w:r>
        <w:br/>
      </w:r>
      <w:r>
        <w:rPr>
          <w:rFonts w:ascii="Times New Roman"/>
          <w:b w:val="false"/>
          <w:i w:val="false"/>
          <w:color w:val="000000"/>
          <w:sz w:val="28"/>
        </w:rPr>
        <w:t>
      2) кеме қатынасы, оның ішінде кіші суларда жүзу;</w:t>
      </w:r>
      <w:r>
        <w:br/>
      </w:r>
      <w:r>
        <w:rPr>
          <w:rFonts w:ascii="Times New Roman"/>
          <w:b w:val="false"/>
          <w:i w:val="false"/>
          <w:color w:val="000000"/>
          <w:sz w:val="28"/>
        </w:rPr>
        <w:t>
      3) малды суару үшін.</w:t>
      </w:r>
      <w:r>
        <w:br/>
      </w:r>
      <w:r>
        <w:rPr>
          <w:rFonts w:ascii="Times New Roman"/>
          <w:b w:val="false"/>
          <w:i w:val="false"/>
          <w:color w:val="000000"/>
          <w:sz w:val="28"/>
        </w:rPr>
        <w:t>
</w:t>
      </w:r>
      <w:r>
        <w:rPr>
          <w:rFonts w:ascii="Times New Roman"/>
          <w:b w:val="false"/>
          <w:i w:val="false"/>
          <w:color w:val="000000"/>
          <w:sz w:val="28"/>
        </w:rPr>
        <w:t>
      3. Ортақ су пайдалану, ортақ су пайдаланудың объектілерінде, сонымен қатар, ортақ су пайдаланудың объектілеріне жатпайтын су объектілерінде жүргізілуі мүмкін және рұқсаттың болуын талап етпейді.</w:t>
      </w:r>
      <w:r>
        <w:br/>
      </w:r>
      <w:r>
        <w:rPr>
          <w:rFonts w:ascii="Times New Roman"/>
          <w:b w:val="false"/>
          <w:i w:val="false"/>
          <w:color w:val="000000"/>
          <w:sz w:val="28"/>
        </w:rPr>
        <w:t>
</w:t>
      </w:r>
      <w:r>
        <w:rPr>
          <w:rFonts w:ascii="Times New Roman"/>
          <w:b w:val="false"/>
          <w:i w:val="false"/>
          <w:color w:val="000000"/>
          <w:sz w:val="28"/>
        </w:rPr>
        <w:t>
      4. Экологиялық, техникалық және халықтың санитарлық-эпидемиологиялық қауiпсiздiгi мақсатында ортақ су пайдалану шектелуi немесе оған тыйым салынуы мүмкiн.</w:t>
      </w:r>
    </w:p>
    <w:bookmarkEnd w:id="1"/>
    <w:p>
      <w:pPr>
        <w:spacing w:after="0"/>
        <w:ind w:left="0"/>
        <w:jc w:val="both"/>
      </w:pPr>
      <w:r>
        <w:rPr>
          <w:rFonts w:ascii="Times New Roman"/>
          <w:b/>
          <w:i w:val="false"/>
          <w:color w:val="000000"/>
          <w:sz w:val="28"/>
        </w:rPr>
        <w:t>            2. Ерекше жағдайлардағы ортақ су пайдалану</w:t>
      </w:r>
    </w:p>
    <w:bookmarkStart w:name="z11" w:id="2"/>
    <w:p>
      <w:pPr>
        <w:spacing w:after="0"/>
        <w:ind w:left="0"/>
        <w:jc w:val="both"/>
      </w:pPr>
      <w:r>
        <w:rPr>
          <w:rFonts w:ascii="Times New Roman"/>
          <w:b w:val="false"/>
          <w:i w:val="false"/>
          <w:color w:val="000000"/>
          <w:sz w:val="28"/>
        </w:rPr>
        <w:t>
      5.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r>
        <w:br/>
      </w:r>
      <w:r>
        <w:rPr>
          <w:rFonts w:ascii="Times New Roman"/>
          <w:b w:val="false"/>
          <w:i w:val="false"/>
          <w:color w:val="000000"/>
          <w:sz w:val="28"/>
        </w:rPr>
        <w:t>
</w:t>
      </w:r>
      <w:r>
        <w:rPr>
          <w:rFonts w:ascii="Times New Roman"/>
          <w:b w:val="false"/>
          <w:i w:val="false"/>
          <w:color w:val="000000"/>
          <w:sz w:val="28"/>
        </w:rPr>
        <w:t>
      6. Атырау облысының аумағында ортақ су пайдалануды жүзеге асыру үшін арнайы рұқсат талап етілмейді.</w:t>
      </w:r>
      <w:r>
        <w:br/>
      </w:r>
      <w:r>
        <w:rPr>
          <w:rFonts w:ascii="Times New Roman"/>
          <w:b w:val="false"/>
          <w:i w:val="false"/>
          <w:color w:val="000000"/>
          <w:sz w:val="28"/>
        </w:rPr>
        <w:t>
</w:t>
      </w:r>
      <w:r>
        <w:rPr>
          <w:rFonts w:ascii="Times New Roman"/>
          <w:b w:val="false"/>
          <w:i w:val="false"/>
          <w:color w:val="000000"/>
          <w:sz w:val="28"/>
        </w:rPr>
        <w:t>
      7. Егер Қазақстан Республикасының заңдарында өзгеше көзделмесе, барлық су объектілері ортақ пайдаланудағы объектілер болып табылады.</w:t>
      </w:r>
      <w:r>
        <w:br/>
      </w:r>
      <w:r>
        <w:rPr>
          <w:rFonts w:ascii="Times New Roman"/>
          <w:b w:val="false"/>
          <w:i w:val="false"/>
          <w:color w:val="000000"/>
          <w:sz w:val="28"/>
        </w:rPr>
        <w:t>
</w:t>
      </w:r>
      <w:r>
        <w:rPr>
          <w:rFonts w:ascii="Times New Roman"/>
          <w:b w:val="false"/>
          <w:i w:val="false"/>
          <w:color w:val="000000"/>
          <w:sz w:val="28"/>
        </w:rPr>
        <w:t>
      8. Жергілікті өкілді органдар азаматтардың өмірі мен денсаулығын сақтау мақсатында ортақ су пайдалану ережелерінде Атырау облысы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тыйым салынған жерлерді айқындауы мүмкін.</w:t>
      </w:r>
      <w:r>
        <w:br/>
      </w:r>
      <w:r>
        <w:rPr>
          <w:rFonts w:ascii="Times New Roman"/>
          <w:b w:val="false"/>
          <w:i w:val="false"/>
          <w:color w:val="000000"/>
          <w:sz w:val="28"/>
        </w:rPr>
        <w:t>
</w:t>
      </w:r>
      <w:r>
        <w:rPr>
          <w:rFonts w:ascii="Times New Roman"/>
          <w:b w:val="false"/>
          <w:i w:val="false"/>
          <w:color w:val="000000"/>
          <w:sz w:val="28"/>
        </w:rPr>
        <w:t>
      9. Бекітілмеген су объектілерінде Ережені бұзғаны үшін айыппұл мөлшері туралы ескертулер бар тыйым салатын белгілер мен плакаттарды орнату жергілікті атқарушы органдармен қамтамасыз етіледі.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