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fd5c" w14:textId="62ff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2009 жылғы 14 қаңтардағы N 152-IV "2009 жылға арналған қоршаған ортаға эмиссиялар үшін төлемақы ставкаларын бекіту туралы"  шешіміне өзгерістер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2009 жылғы 11 наурыздағы N 166-IV шешімі.
Атырау облыстық Әділет департаментінде 2009 жылғы 13 наурызда N 2544
тіркелді. Күші жойылды - Атырау облыстық Мәслихатының 2011 жылғы 3 қазандағы № 275/1711/-МШ хатымен     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Мәслихатының 2011.10.03 № 275/1711/-МШ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2009 жылғы 12 ақпандағы N 133-IV "Қазақстан Республикасының кейбір заңнамалық актілеріне ислам банктерін ұйымдастыру мен олардың қызметі және исламдық қаржыландыру ұйымдастыру мәселелері бойынша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N 148 "Қазақстан Республикасындағы жергілікті мемлекеттік басқару және өзін-өзі басқару туралы" Заңының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6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 кезектен тыс ХIІІ сессиясында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маслихаттық ХІ сессиясының 2009 жылғы 14 қаңтардағы N 152-IV "2009 жылға арналған қоршаған ортаға эмиссия төлемақы ставкаларын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тізілімінде 2009 жылы 11 ақпанында N 2541 санымен тіркелген, "Атырау" газетінде 2009 жылы 12 ақпандағы N 17 жарияланған) келесі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шешіммен бекітілген 2 қосымша осы шешімнің қосымшасына сәйкес жаңа редакцияда мазмұндалсын;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шешіммен бекітілген 5 қосымшасындағы кесте мынадай мазмұндағы 1.3.7. техникалық және элементарлық күкірт 1 тонна үшін төлемақы ставкасы 3,77 деген жолмен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мемлекеттік тіркеуден өткізілген күннен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он күнтізбелік күн өткен соң қолданысқа енгізіледі және 2009 жылдың 3 наурызынан бастап құқықтық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кезектен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ХIІІ сессиясының төрағасы              А. Байшаханов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                  Ж. Дүйсенғалиев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11 наурыздағы 166-ІV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заңнамасында белгіленген тәртіппен жүзеге асырылатын алауларда ілеспе және (немесе) табиғи газды жағудан ластағыш заттардың шығарындылары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473"/>
        <w:gridCol w:w="47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 №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Ластағыш заттардың түрлері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тонна үшін төлемақы ставкалары (АЕК)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44, 6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14, 6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0, 8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диоксиды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диоксиды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сутегі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Меркаптан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