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4ddea" w14:textId="d84d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мәслихатының 2009 жылғы 25 желтоқсандағы N 20/1 шешімі. Солтүстік Қазақстан облысы Шал ақын ауданының Әділет басқармасында 2010 жылғы 1 ақпанда N 13-14-95 тіркелді. Күші жойылды - Солтүстік Қазақстан облысы Шал ақын аудандық мәслихатының 2011 жылғы 28 ақпандағы N 34/4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Шал ақын аудандық мәслихатының 2011.02.28 N 34/4 Шешімімен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2008 жылғы 4 желтоқсандағы № 95-ІV Бюджеттік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148-11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1, 2 және 3-қосымшаларға сай 2010-2012 жылдарға арналған аудандық бюджет нақтылансын, соның ішінде 2010 жылға келесі көлемдерде:</w:t>
      </w:r>
      <w:r>
        <w:br/>
      </w:r>
      <w:r>
        <w:rPr>
          <w:rFonts w:ascii="Times New Roman"/>
          <w:b w:val="false"/>
          <w:i w:val="false"/>
          <w:color w:val="000000"/>
          <w:sz w:val="28"/>
        </w:rPr>
        <w:t>
      1) кіріс – 1775700,9 мың теңге, соның ішінде келесілер бойынша:</w:t>
      </w:r>
      <w:r>
        <w:br/>
      </w:r>
      <w:r>
        <w:rPr>
          <w:rFonts w:ascii="Times New Roman"/>
          <w:b w:val="false"/>
          <w:i w:val="false"/>
          <w:color w:val="000000"/>
          <w:sz w:val="28"/>
        </w:rPr>
        <w:t>
      салықтық түсімдер – 193500 мың теңге;</w:t>
      </w:r>
      <w:r>
        <w:br/>
      </w:r>
      <w:r>
        <w:rPr>
          <w:rFonts w:ascii="Times New Roman"/>
          <w:b w:val="false"/>
          <w:i w:val="false"/>
          <w:color w:val="000000"/>
          <w:sz w:val="28"/>
        </w:rPr>
        <w:t>
      салықтық емес түсімдер – 3299 мың теңге;</w:t>
      </w:r>
      <w:r>
        <w:br/>
      </w:r>
      <w:r>
        <w:rPr>
          <w:rFonts w:ascii="Times New Roman"/>
          <w:b w:val="false"/>
          <w:i w:val="false"/>
          <w:color w:val="000000"/>
          <w:sz w:val="28"/>
        </w:rPr>
        <w:t>
      негізгі капиталды сатқаннан түскен түсімдер – 13215 мың теңге;</w:t>
      </w:r>
      <w:r>
        <w:br/>
      </w:r>
      <w:r>
        <w:rPr>
          <w:rFonts w:ascii="Times New Roman"/>
          <w:b w:val="false"/>
          <w:i w:val="false"/>
          <w:color w:val="000000"/>
          <w:sz w:val="28"/>
        </w:rPr>
        <w:t>
      трансферттердің түсімі – 1565686,9 мың теңге;</w:t>
      </w:r>
      <w:r>
        <w:br/>
      </w:r>
      <w:r>
        <w:rPr>
          <w:rFonts w:ascii="Times New Roman"/>
          <w:b w:val="false"/>
          <w:i w:val="false"/>
          <w:color w:val="000000"/>
          <w:sz w:val="28"/>
        </w:rPr>
        <w:t>
      2) шығындар – 1741857 мың теңге;</w:t>
      </w:r>
      <w:r>
        <w:br/>
      </w:r>
      <w:r>
        <w:rPr>
          <w:rFonts w:ascii="Times New Roman"/>
          <w:b w:val="false"/>
          <w:i w:val="false"/>
          <w:color w:val="000000"/>
          <w:sz w:val="28"/>
        </w:rPr>
        <w:t>
      3) таза бюджеттік несиелеу – 3560 мың теңге, соның ішінде:</w:t>
      </w:r>
      <w:r>
        <w:br/>
      </w:r>
      <w:r>
        <w:rPr>
          <w:rFonts w:ascii="Times New Roman"/>
          <w:b w:val="false"/>
          <w:i w:val="false"/>
          <w:color w:val="000000"/>
          <w:sz w:val="28"/>
        </w:rPr>
        <w:t>
      бюджеттік несиелеу – 3560 мың теңге;</w:t>
      </w:r>
      <w:r>
        <w:br/>
      </w:r>
      <w:r>
        <w:rPr>
          <w:rFonts w:ascii="Times New Roman"/>
          <w:b w:val="false"/>
          <w:i w:val="false"/>
          <w:color w:val="000000"/>
          <w:sz w:val="28"/>
        </w:rPr>
        <w:t>
      98,8 мың теңге сомасында бюджет несиелерін өтеу;</w:t>
      </w:r>
      <w:r>
        <w:br/>
      </w:r>
      <w:r>
        <w:rPr>
          <w:rFonts w:ascii="Times New Roman"/>
          <w:b w:val="false"/>
          <w:i w:val="false"/>
          <w:color w:val="000000"/>
          <w:sz w:val="28"/>
        </w:rPr>
        <w:t>
      4) қаржылық активтермен операциялар бойынша сальдо – 35080 мың теңге, соның ішінде:қаржы активтерін алу – 1200 мың теңге;</w:t>
      </w:r>
      <w:r>
        <w:br/>
      </w:r>
      <w:r>
        <w:rPr>
          <w:rFonts w:ascii="Times New Roman"/>
          <w:b w:val="false"/>
          <w:i w:val="false"/>
          <w:color w:val="000000"/>
          <w:sz w:val="28"/>
        </w:rPr>
        <w:t>
      5) бюджеттің тапшылығы (профициті) – -4796,1 мың теңге;</w:t>
      </w:r>
      <w:r>
        <w:br/>
      </w:r>
      <w:r>
        <w:rPr>
          <w:rFonts w:ascii="Times New Roman"/>
          <w:b w:val="false"/>
          <w:i w:val="false"/>
          <w:color w:val="000000"/>
          <w:sz w:val="28"/>
        </w:rPr>
        <w:t>
      6) бюджеттің тапшылығын қаржыландыру (профицитті пайдалану) - 4796,1.</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Солтүстік Қазақстан облысы Шал ақын аудандық мәслихатының 2010.03.31 </w:t>
      </w:r>
      <w:r>
        <w:rPr>
          <w:rFonts w:ascii="Times New Roman"/>
          <w:b w:val="false"/>
          <w:i w:val="false"/>
          <w:color w:val="000000"/>
          <w:sz w:val="28"/>
        </w:rPr>
        <w:t>N 24/2</w:t>
      </w:r>
      <w:r>
        <w:rPr>
          <w:rFonts w:ascii="Times New Roman"/>
          <w:b w:val="false"/>
          <w:i w:val="false"/>
          <w:color w:val="ff0000"/>
          <w:sz w:val="28"/>
        </w:rPr>
        <w:t xml:space="preserve">; 2010.06.30  </w:t>
      </w:r>
      <w:r>
        <w:rPr>
          <w:rFonts w:ascii="Times New Roman"/>
          <w:b w:val="false"/>
          <w:i w:val="false"/>
          <w:color w:val="000000"/>
          <w:sz w:val="28"/>
        </w:rPr>
        <w:t>N 26/3</w:t>
      </w:r>
      <w:r>
        <w:rPr>
          <w:rFonts w:ascii="Times New Roman"/>
          <w:b w:val="false"/>
          <w:i w:val="false"/>
          <w:color w:val="ff0000"/>
          <w:sz w:val="28"/>
        </w:rPr>
        <w:t xml:space="preserve">; 2010.08.05 </w:t>
      </w:r>
      <w:r>
        <w:rPr>
          <w:rFonts w:ascii="Times New Roman"/>
          <w:b w:val="false"/>
          <w:i w:val="false"/>
          <w:color w:val="000000"/>
          <w:sz w:val="28"/>
        </w:rPr>
        <w:t>N 28/1</w:t>
      </w:r>
      <w:r>
        <w:rPr>
          <w:rFonts w:ascii="Times New Roman"/>
          <w:b w:val="false"/>
          <w:i w:val="false"/>
          <w:color w:val="ff0000"/>
          <w:sz w:val="28"/>
        </w:rPr>
        <w:t>;</w:t>
      </w:r>
      <w:r>
        <w:rPr>
          <w:rFonts w:ascii="Times New Roman"/>
          <w:b w:val="false"/>
          <w:i w:val="false"/>
          <w:color w:val="ff0000"/>
          <w:sz w:val="28"/>
        </w:rPr>
        <w:t xml:space="preserve"> 2010.11.03 </w:t>
      </w:r>
      <w:r>
        <w:rPr>
          <w:rFonts w:ascii="Times New Roman"/>
          <w:b w:val="false"/>
          <w:i w:val="false"/>
          <w:color w:val="000000"/>
          <w:sz w:val="28"/>
        </w:rPr>
        <w:t>N 31/1</w:t>
      </w:r>
      <w:r>
        <w:rPr>
          <w:rFonts w:ascii="Times New Roman"/>
          <w:b w:val="false"/>
          <w:i w:val="false"/>
          <w:color w:val="ff0000"/>
          <w:sz w:val="28"/>
        </w:rPr>
        <w:t xml:space="preserve">; 2010.12.23 </w:t>
      </w:r>
      <w:r>
        <w:rPr>
          <w:rFonts w:ascii="Times New Roman"/>
          <w:b w:val="false"/>
          <w:i w:val="false"/>
          <w:color w:val="000000"/>
          <w:sz w:val="28"/>
        </w:rPr>
        <w:t>N 32/1</w:t>
      </w:r>
      <w:r>
        <w:rPr>
          <w:rFonts w:ascii="Times New Roman"/>
          <w:b w:val="false"/>
          <w:i w:val="false"/>
          <w:color w:val="ff0000"/>
          <w:sz w:val="28"/>
        </w:rPr>
        <w:t xml:space="preserve"> Шешімдерімен</w:t>
      </w:r>
      <w:r>
        <w:br/>
      </w:r>
      <w:r>
        <w:rPr>
          <w:rFonts w:ascii="Times New Roman"/>
          <w:b w:val="false"/>
          <w:i w:val="false"/>
          <w:color w:val="000000"/>
          <w:sz w:val="28"/>
        </w:rPr>
        <w:t>
      7) бюджеттік қаржының пайдаланылатын қалдығы – 1236,1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7) тармақшамен толықтырылды - Солтүстік Қазақстан облысы Шал ақын аудандық мәслихатының 2010.03.31 </w:t>
      </w:r>
      <w:r>
        <w:rPr>
          <w:rFonts w:ascii="Times New Roman"/>
          <w:b w:val="false"/>
          <w:i w:val="false"/>
          <w:color w:val="000000"/>
          <w:sz w:val="28"/>
        </w:rPr>
        <w:t>N 24/2</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xml:space="preserve">
      2. 2010 жылға аудандық бюджеттің кірісі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xml:space="preserve"> сәйкес келесі салықтық түсімдер есебінен қалыптасуы белгіленсін:</w:t>
      </w:r>
      <w:r>
        <w:br/>
      </w:r>
      <w:r>
        <w:rPr>
          <w:rFonts w:ascii="Times New Roman"/>
          <w:b w:val="false"/>
          <w:i w:val="false"/>
          <w:color w:val="000000"/>
          <w:sz w:val="28"/>
        </w:rPr>
        <w:t>
      біржолғы талондар бойынша қызметтерін жүзеге асыратын жеке тұлғалардың жеке табыстық салығынан;</w:t>
      </w:r>
      <w:r>
        <w:br/>
      </w:r>
      <w:r>
        <w:rPr>
          <w:rFonts w:ascii="Times New Roman"/>
          <w:b w:val="false"/>
          <w:i w:val="false"/>
          <w:color w:val="000000"/>
          <w:sz w:val="28"/>
        </w:rPr>
        <w:t>
      әлеуметтік салықтан;</w:t>
      </w:r>
      <w:r>
        <w:br/>
      </w:r>
      <w:r>
        <w:rPr>
          <w:rFonts w:ascii="Times New Roman"/>
          <w:b w:val="false"/>
          <w:i w:val="false"/>
          <w:color w:val="000000"/>
          <w:sz w:val="28"/>
        </w:rPr>
        <w:t>
      меншікке салынатын салықтан;</w:t>
      </w:r>
      <w:r>
        <w:br/>
      </w:r>
      <w:r>
        <w:rPr>
          <w:rFonts w:ascii="Times New Roman"/>
          <w:b w:val="false"/>
          <w:i w:val="false"/>
          <w:color w:val="000000"/>
          <w:sz w:val="28"/>
        </w:rPr>
        <w:t>
      тауарлар, жұмыс және қызметтерге ішкі салықтан;</w:t>
      </w:r>
      <w:r>
        <w:br/>
      </w:r>
      <w:r>
        <w:rPr>
          <w:rFonts w:ascii="Times New Roman"/>
          <w:b w:val="false"/>
          <w:i w:val="false"/>
          <w:color w:val="000000"/>
          <w:sz w:val="28"/>
        </w:rPr>
        <w:t>
      заңды маңызы бар әрекеттер жасағаны үшін және (немесе) оған уәкілетті мемлекеттік органдармен немесе лауазымды тұлғамен құжаттарды бергендігі үшін алынатын міндетті төлемдер.</w:t>
      </w:r>
      <w:r>
        <w:br/>
      </w:r>
      <w:r>
        <w:rPr>
          <w:rFonts w:ascii="Times New Roman"/>
          <w:b w:val="false"/>
          <w:i w:val="false"/>
          <w:color w:val="000000"/>
          <w:sz w:val="28"/>
        </w:rPr>
        <w:t>
</w:t>
      </w:r>
      <w:r>
        <w:rPr>
          <w:rFonts w:ascii="Times New Roman"/>
          <w:b w:val="false"/>
          <w:i w:val="false"/>
          <w:color w:val="000000"/>
          <w:sz w:val="28"/>
        </w:rPr>
        <w:t>
      3. 2010 жылға арналған аудан бюджетінің кірісі келесі салықтық емес түсімдер есебінен қалыптасуы белгіленсін:</w:t>
      </w:r>
      <w:r>
        <w:br/>
      </w:r>
      <w:r>
        <w:rPr>
          <w:rFonts w:ascii="Times New Roman"/>
          <w:b w:val="false"/>
          <w:i w:val="false"/>
          <w:color w:val="000000"/>
          <w:sz w:val="28"/>
        </w:rPr>
        <w:t>
      кіріс мемлекеттік түсімдерден;</w:t>
      </w:r>
      <w:r>
        <w:br/>
      </w:r>
      <w:r>
        <w:rPr>
          <w:rFonts w:ascii="Times New Roman"/>
          <w:b w:val="false"/>
          <w:i w:val="false"/>
          <w:color w:val="000000"/>
          <w:sz w:val="28"/>
        </w:rPr>
        <w:t>
      өзгелер салықтық емес түсімдерден.</w:t>
      </w:r>
      <w:r>
        <w:br/>
      </w:r>
      <w:r>
        <w:rPr>
          <w:rFonts w:ascii="Times New Roman"/>
          <w:b w:val="false"/>
          <w:i w:val="false"/>
          <w:color w:val="000000"/>
          <w:sz w:val="28"/>
        </w:rPr>
        <w:t>
</w:t>
      </w:r>
      <w:r>
        <w:rPr>
          <w:rFonts w:ascii="Times New Roman"/>
          <w:b w:val="false"/>
          <w:i w:val="false"/>
          <w:color w:val="000000"/>
          <w:sz w:val="28"/>
        </w:rPr>
        <w:t>
      4. Аудандық бюджеттің кірісі келесілер есебінен қалыптасуы белгіленсін:</w:t>
      </w:r>
      <w:r>
        <w:br/>
      </w:r>
      <w:r>
        <w:rPr>
          <w:rFonts w:ascii="Times New Roman"/>
          <w:b w:val="false"/>
          <w:i w:val="false"/>
          <w:color w:val="000000"/>
          <w:sz w:val="28"/>
        </w:rPr>
        <w:t>
      негізгі капиталды сатқаннан түскен түсімдер;</w:t>
      </w:r>
      <w:r>
        <w:br/>
      </w:r>
      <w:r>
        <w:rPr>
          <w:rFonts w:ascii="Times New Roman"/>
          <w:b w:val="false"/>
          <w:i w:val="false"/>
          <w:color w:val="000000"/>
          <w:sz w:val="28"/>
        </w:rPr>
        <w:t>
</w:t>
      </w:r>
      <w:r>
        <w:rPr>
          <w:rFonts w:ascii="Times New Roman"/>
          <w:b w:val="false"/>
          <w:i w:val="false"/>
          <w:color w:val="000000"/>
          <w:sz w:val="28"/>
        </w:rPr>
        <w:t>
      5. Облыстық бюджеттен аудандық бюджетке берілген бюджеттік субвенциялар 1051835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6. 2010 жылға арналған жергілікті бюджетті орындау барысында 6 қосымшаға сай бюджеттік бағдарламалар қысқартуға жатпайды деп белгіленсін.</w:t>
      </w:r>
      <w:r>
        <w:br/>
      </w:r>
      <w:r>
        <w:rPr>
          <w:rFonts w:ascii="Times New Roman"/>
          <w:b w:val="false"/>
          <w:i w:val="false"/>
          <w:color w:val="000000"/>
          <w:sz w:val="28"/>
        </w:rPr>
        <w:t>
</w:t>
      </w:r>
      <w:r>
        <w:rPr>
          <w:rFonts w:ascii="Times New Roman"/>
          <w:b w:val="false"/>
          <w:i w:val="false"/>
          <w:color w:val="000000"/>
          <w:sz w:val="28"/>
        </w:rPr>
        <w:t>
      7. Сергеевка қаласы және селолық округтердің 2010 жылға арналған бюджеттік бағдарламалары 7 қосымшаға сай бекітілсін.</w:t>
      </w:r>
      <w:r>
        <w:br/>
      </w:r>
      <w:r>
        <w:rPr>
          <w:rFonts w:ascii="Times New Roman"/>
          <w:b w:val="false"/>
          <w:i w:val="false"/>
          <w:color w:val="000000"/>
          <w:sz w:val="28"/>
        </w:rPr>
        <w:t>
</w:t>
      </w:r>
      <w:r>
        <w:rPr>
          <w:rFonts w:ascii="Times New Roman"/>
          <w:b w:val="false"/>
          <w:i w:val="false"/>
          <w:color w:val="000000"/>
          <w:sz w:val="28"/>
        </w:rPr>
        <w:t>
      8. 2010 жылға арналған аудан бюджетінде жоғары тұрған мемлекеттік басқармалардан берілетін нысаналы трансферттер және бюджеттік несиелер 4, 5-қосымшаларға сай келесі көлемде ескерілсін:</w:t>
      </w:r>
      <w:r>
        <w:br/>
      </w:r>
      <w:r>
        <w:rPr>
          <w:rFonts w:ascii="Times New Roman"/>
          <w:b w:val="false"/>
          <w:i w:val="false"/>
          <w:color w:val="000000"/>
          <w:sz w:val="28"/>
        </w:rPr>
        <w:t>
      1) «Ауданның (облыстық маңызы бар қала) білім беру мемлекеттік мекемелерінде білім беру жүйесін ақпараттандыру» 464.004.000 – 2000 мың теңге;</w:t>
      </w:r>
      <w:r>
        <w:br/>
      </w:r>
      <w:r>
        <w:rPr>
          <w:rFonts w:ascii="Times New Roman"/>
          <w:b w:val="false"/>
          <w:i w:val="false"/>
          <w:color w:val="000000"/>
          <w:sz w:val="28"/>
        </w:rPr>
        <w:t>
      2) «Ауданның (облыстық маңызы бар қала) білім беру мемлекеттік мекемелеріне оқулықтар, оқу-әдістемелік кешендер алу және жеткізу» 464.005.000 – 3701 мың теңге;</w:t>
      </w:r>
      <w:r>
        <w:br/>
      </w:r>
      <w:r>
        <w:rPr>
          <w:rFonts w:ascii="Times New Roman"/>
          <w:b w:val="false"/>
          <w:i w:val="false"/>
          <w:color w:val="000000"/>
          <w:sz w:val="28"/>
        </w:rPr>
        <w:t>
      3) «Жалпылай білімді оқыту» 464.003.000 – 65079 мың теңге, соның ішінде 15179 мың теңге (физика, химия, биология кабинеттерін оқу құралдарымен жабдықтауға – 4097 мың теңге, лингафондық және мультимедиялық кабинеттер ашуға – 11082 мың теңге), білім беру ұйымдарын ағымды ұстау- 49900 мың теңге;</w:t>
      </w:r>
      <w:r>
        <w:br/>
      </w:r>
      <w:r>
        <w:rPr>
          <w:rFonts w:ascii="Times New Roman"/>
          <w:b w:val="false"/>
          <w:i w:val="false"/>
          <w:color w:val="000000"/>
          <w:sz w:val="28"/>
        </w:rPr>
        <w:t>
      4) «Аймақтық жұмыспен қамту және кадрларды қайта даярлау стратегиясын жүзеге асыру аясында білім беру нысандарын күрделі ағымды жөндеу» 464.011.000 – 29449 мың теңге.</w:t>
      </w:r>
      <w:r>
        <w:br/>
      </w:r>
      <w:r>
        <w:rPr>
          <w:rFonts w:ascii="Times New Roman"/>
          <w:b w:val="false"/>
          <w:i w:val="false"/>
          <w:color w:val="000000"/>
          <w:sz w:val="28"/>
        </w:rPr>
        <w:t>
      5) «Мемлекеттік атаулы әлеуметтік көмек. Республикалық бюджеттен берілетін трансферттер есебінен» 451.005.011 – 4802 мың теңге;</w:t>
      </w:r>
      <w:r>
        <w:br/>
      </w:r>
      <w:r>
        <w:rPr>
          <w:rFonts w:ascii="Times New Roman"/>
          <w:b w:val="false"/>
          <w:i w:val="false"/>
          <w:color w:val="000000"/>
          <w:sz w:val="28"/>
        </w:rPr>
        <w:t>
      6) «18 жасқа дейінгі балаларға мемлекеттік жәрдемақы. Республикалық бюджеттен берілетін трансферттер есебінен» 451. 016. 011 – 8927 мың теңге;</w:t>
      </w:r>
      <w:r>
        <w:br/>
      </w:r>
      <w:r>
        <w:rPr>
          <w:rFonts w:ascii="Times New Roman"/>
          <w:b w:val="false"/>
          <w:i w:val="false"/>
          <w:color w:val="000000"/>
          <w:sz w:val="28"/>
        </w:rPr>
        <w:t>
      7) Ұлы Отан соғысындағы Жеңістің 65-жылдығына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тұлғаларға Мәскеу, Астана қалаларында мерекелік іс-шараларға қатысу үшін тамақтануына, тұруына, жол жүруіне арналған шығындарын төлеуді қамтамасыз етуге 576 мың теңге;</w:t>
      </w:r>
      <w:r>
        <w:br/>
      </w:r>
      <w:r>
        <w:rPr>
          <w:rFonts w:ascii="Times New Roman"/>
          <w:b w:val="false"/>
          <w:i w:val="false"/>
          <w:color w:val="000000"/>
          <w:sz w:val="28"/>
        </w:rPr>
        <w:t>
      8) Ұлы Отан соғысындағы Жеңістің 65-жылдығына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ҰОС қатысушылары мен мүгедектеріне бір жолдық материалдық көмек көрсетуге 13367 мың теңге;</w:t>
      </w:r>
      <w:r>
        <w:br/>
      </w:r>
      <w:r>
        <w:rPr>
          <w:rFonts w:ascii="Times New Roman"/>
          <w:b w:val="false"/>
          <w:i w:val="false"/>
          <w:color w:val="000000"/>
          <w:sz w:val="28"/>
        </w:rPr>
        <w:t>
      9) «Жергілікті өкілетті органдардың шешімі бойынша азаматтардың жеке санаттарына әлеуметтік көмек» - 451.007.000 облыстық бюджеттен берілетін трансферттер есебінен – 540 мың теңге;</w:t>
      </w:r>
      <w:r>
        <w:br/>
      </w:r>
      <w:r>
        <w:rPr>
          <w:rFonts w:ascii="Times New Roman"/>
          <w:b w:val="false"/>
          <w:i w:val="false"/>
          <w:color w:val="000000"/>
          <w:sz w:val="28"/>
        </w:rPr>
        <w:t>
      10) «Республикалық бюджеттен берілетін трансфертттер есебінен әлеуметтік жұмыс орындарын және жастар тәжірибесі бағдарламасын кеңейту» 451. 002. 103 – 10800 мың теңге;</w:t>
      </w:r>
      <w:r>
        <w:br/>
      </w:r>
      <w:r>
        <w:rPr>
          <w:rFonts w:ascii="Times New Roman"/>
          <w:b w:val="false"/>
          <w:i w:val="false"/>
          <w:color w:val="000000"/>
          <w:sz w:val="28"/>
        </w:rPr>
        <w:t>
      11) «Аймақтық жұмыспен қамту және кадрларды қайта даярлау Стратегиясын жүзеге асыру аясында елді мекендерді көркейту және инженерлік-коммуникациялық инфрақұрылымдарды дамыту» 458.032.028 – 55524 мың теңге;</w:t>
      </w:r>
      <w:r>
        <w:br/>
      </w:r>
      <w:r>
        <w:rPr>
          <w:rFonts w:ascii="Times New Roman"/>
          <w:b w:val="false"/>
          <w:i w:val="false"/>
          <w:color w:val="000000"/>
          <w:sz w:val="28"/>
        </w:rPr>
        <w:t>
      12) «Аймақтық жұмыспен қамту және кадрларды қайта даярлау Стратегиясын жүзеге асыру аясында қала және елді мекендер көшелерін, аудандық маңызы бар автокөлік жолдарын жөндеу және ұстау» 458.008.028  – 10000 мың теңге;</w:t>
      </w:r>
      <w:r>
        <w:br/>
      </w:r>
      <w:r>
        <w:rPr>
          <w:rFonts w:ascii="Times New Roman"/>
          <w:b w:val="false"/>
          <w:i w:val="false"/>
          <w:color w:val="000000"/>
          <w:sz w:val="28"/>
        </w:rPr>
        <w:t>
      13) «Селолық елді мекендерде әлеуметтік саласының мамандарын әлеуметтік қолдау шараларын жүзеге асыруға бюджеттік несиелер» 462.008.000 – 3560 мың теңге;</w:t>
      </w:r>
      <w:r>
        <w:br/>
      </w:r>
      <w:r>
        <w:rPr>
          <w:rFonts w:ascii="Times New Roman"/>
          <w:b w:val="false"/>
          <w:i w:val="false"/>
          <w:color w:val="000000"/>
          <w:sz w:val="28"/>
        </w:rPr>
        <w:t>
      14) «Елді мекендердің әлеуметтік сала мамандарын әлеуметтік қолдау шараларын жүзеге асыру» 462.099.000 – 485 мың теңге;</w:t>
      </w:r>
      <w:r>
        <w:br/>
      </w:r>
      <w:r>
        <w:rPr>
          <w:rFonts w:ascii="Times New Roman"/>
          <w:b w:val="false"/>
          <w:i w:val="false"/>
          <w:color w:val="000000"/>
          <w:sz w:val="28"/>
        </w:rPr>
        <w:t>
      15) «Эпизоотикаға қарсы шараларды өткізу» 473 011 000 – 8001 мың теңге;</w:t>
      </w:r>
      <w:r>
        <w:br/>
      </w:r>
      <w:r>
        <w:rPr>
          <w:rFonts w:ascii="Times New Roman"/>
          <w:b w:val="false"/>
          <w:i w:val="false"/>
          <w:color w:val="000000"/>
          <w:sz w:val="28"/>
        </w:rPr>
        <w:t>
      16) ауданның ветеринария бөлімін ұстауға 12676 мың теңге көлемінде;</w:t>
      </w:r>
      <w:r>
        <w:br/>
      </w:r>
      <w:r>
        <w:rPr>
          <w:rFonts w:ascii="Times New Roman"/>
          <w:b w:val="false"/>
          <w:i w:val="false"/>
          <w:color w:val="000000"/>
          <w:sz w:val="28"/>
        </w:rPr>
        <w:t>
      17) 467.012.011 «Су шаруашылығын дамыту» 122288 мың теңге көлемінде.</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Солтүстік Қазақстан облысы Шал ақын аудандық мәслихатының 2010.03.31 </w:t>
      </w:r>
      <w:r>
        <w:rPr>
          <w:rFonts w:ascii="Times New Roman"/>
          <w:b w:val="false"/>
          <w:i w:val="false"/>
          <w:color w:val="000000"/>
          <w:sz w:val="28"/>
        </w:rPr>
        <w:t>N 24/2</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18) Білім берудің мектепке дейінгі ұйымдарында мемлекеттік білім беруді тапсыруды жүзеге асыруға – 54158 мың теңге.</w:t>
      </w:r>
      <w:r>
        <w:br/>
      </w:r>
      <w:r>
        <w:rPr>
          <w:rFonts w:ascii="Times New Roman"/>
          <w:b w:val="false"/>
          <w:i w:val="false"/>
          <w:color w:val="000000"/>
          <w:sz w:val="28"/>
        </w:rPr>
        <w:t>
       </w:t>
      </w:r>
      <w:r>
        <w:rPr>
          <w:rFonts w:ascii="Times New Roman"/>
          <w:b w:val="false"/>
          <w:i w:val="false"/>
          <w:color w:val="ff0000"/>
          <w:sz w:val="28"/>
        </w:rPr>
        <w:t xml:space="preserve">Ескерту. 8-тармақ 18) тармақшамен толықтырылды - Солтүстік Қазақстан облысы Шал ақын аудандық мәслихатының 2010.03.31 </w:t>
      </w:r>
      <w:r>
        <w:rPr>
          <w:rFonts w:ascii="Times New Roman"/>
          <w:b w:val="false"/>
          <w:i w:val="false"/>
          <w:color w:val="000000"/>
          <w:sz w:val="28"/>
        </w:rPr>
        <w:t>N 24/2</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19) заңды тұлғалардың жарғылық капиталын құру және жоғарылатуға 452 014 000 – 15000 мың теңге көлемінде.</w:t>
      </w:r>
      <w:r>
        <w:br/>
      </w:r>
      <w:r>
        <w:rPr>
          <w:rFonts w:ascii="Times New Roman"/>
          <w:b w:val="false"/>
          <w:i w:val="false"/>
          <w:color w:val="000000"/>
          <w:sz w:val="28"/>
        </w:rPr>
        <w:t>
      </w:t>
      </w:r>
      <w:r>
        <w:rPr>
          <w:rFonts w:ascii="Times New Roman"/>
          <w:b w:val="false"/>
          <w:i w:val="false"/>
          <w:color w:val="ff0000"/>
          <w:sz w:val="28"/>
        </w:rPr>
        <w:t xml:space="preserve">Ескерту. 8-тармақ 19) тармақшамен толықтырылды - Солтүстік Қазақстан облысы Шал ақын аудандық мәслихатының 2010.03.31 </w:t>
      </w:r>
      <w:r>
        <w:rPr>
          <w:rFonts w:ascii="Times New Roman"/>
          <w:b w:val="false"/>
          <w:i w:val="false"/>
          <w:color w:val="000000"/>
          <w:sz w:val="28"/>
        </w:rPr>
        <w:t>N 24/2</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20) Сергеевка қаласындағы академик Е.А. Бөкетов атындағы мектеп-гимназиясының күрделі жөндеуін жасауға 10000 мың теңге көлемінде.</w:t>
      </w:r>
      <w:r>
        <w:br/>
      </w:r>
      <w:r>
        <w:rPr>
          <w:rFonts w:ascii="Times New Roman"/>
          <w:b w:val="false"/>
          <w:i w:val="false"/>
          <w:color w:val="000000"/>
          <w:sz w:val="28"/>
        </w:rPr>
        <w:t>
      </w:t>
      </w:r>
      <w:r>
        <w:rPr>
          <w:rFonts w:ascii="Times New Roman"/>
          <w:b w:val="false"/>
          <w:i w:val="false"/>
          <w:color w:val="ff0000"/>
          <w:sz w:val="28"/>
        </w:rPr>
        <w:t xml:space="preserve">Ескерту. 8-тармақ 20) тармақшамен толықтырылды - Солтүстік Қазақстан облысы Шал ақын аудандық мәслихатының 2010.03.31 </w:t>
      </w:r>
      <w:r>
        <w:rPr>
          <w:rFonts w:ascii="Times New Roman"/>
          <w:b w:val="false"/>
          <w:i w:val="false"/>
          <w:color w:val="000000"/>
          <w:sz w:val="28"/>
        </w:rPr>
        <w:t>N 24/2</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21) ауданның мемлекеттік мекемелері мен мемлекеттік кәсіпорындарына көмір алуға 5463 мың теңге көлемінде.</w:t>
      </w:r>
      <w:r>
        <w:br/>
      </w:r>
      <w:r>
        <w:rPr>
          <w:rFonts w:ascii="Times New Roman"/>
          <w:b w:val="false"/>
          <w:i w:val="false"/>
          <w:color w:val="000000"/>
          <w:sz w:val="28"/>
        </w:rPr>
        <w:t>
      </w:t>
      </w:r>
      <w:r>
        <w:rPr>
          <w:rFonts w:ascii="Times New Roman"/>
          <w:b w:val="false"/>
          <w:i w:val="false"/>
          <w:color w:val="ff0000"/>
          <w:sz w:val="28"/>
        </w:rPr>
        <w:t xml:space="preserve">Ескерту. 8-тармақ 21) тармақшамен толықтырылды - Солтүстік Қазақстан облысы Шал ақын аудандық мәслихатының 2010.03.31 </w:t>
      </w:r>
      <w:r>
        <w:rPr>
          <w:rFonts w:ascii="Times New Roman"/>
          <w:b w:val="false"/>
          <w:i w:val="false"/>
          <w:color w:val="000000"/>
          <w:sz w:val="28"/>
        </w:rPr>
        <w:t>N 24/2</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9. 2010 жылға арналған аудан бюджетінде аймақтық жұмыспен қамту және кадрларды қайта даярлау стратегиясын жүзеге асыруға 105773 мың теңге сомасында қаржы ескерілсін;</w:t>
      </w:r>
      <w:r>
        <w:br/>
      </w:r>
      <w:r>
        <w:rPr>
          <w:rFonts w:ascii="Times New Roman"/>
          <w:b w:val="false"/>
          <w:i w:val="false"/>
          <w:color w:val="000000"/>
          <w:sz w:val="28"/>
        </w:rPr>
        <w:t>
</w:t>
      </w:r>
      <w:r>
        <w:rPr>
          <w:rFonts w:ascii="Times New Roman"/>
          <w:b w:val="false"/>
          <w:i w:val="false"/>
          <w:color w:val="000000"/>
          <w:sz w:val="28"/>
        </w:rPr>
        <w:t xml:space="preserve">
      10. 2010 жылға арналған аудан бюджетінде «2008-2010 жылдарға арналған республикалық және облыстық бюджет, республикалық маңызы бар қала, астана бюджеттерінің арасындағы жалпы сипаттағы трансферттер көлемі туралы» Қазақстан Республикасының 2007 жылғы 27 қарашадағы № 5-IV Заңының 2-бабы </w:t>
      </w:r>
      <w:r>
        <w:rPr>
          <w:rFonts w:ascii="Times New Roman"/>
          <w:b w:val="false"/>
          <w:i w:val="false"/>
          <w:color w:val="000000"/>
          <w:sz w:val="28"/>
        </w:rPr>
        <w:t>3-тармағымен</w:t>
      </w:r>
      <w:r>
        <w:rPr>
          <w:rFonts w:ascii="Times New Roman"/>
          <w:b w:val="false"/>
          <w:i w:val="false"/>
          <w:color w:val="000000"/>
          <w:sz w:val="28"/>
        </w:rPr>
        <w:t xml:space="preserve"> бекітілген, жалпы сипаттағы трансферттер есебінде қарастырылған әлеуметтік салық, жеке табыстық салықтың салық салу базасының өзгерісін ескере бюджеттік салада еңбек ақы қорының өзгерістеріне байланысты жоғары тұрған бюджетке трансферттер 42545 мың теңге сомасында қарастырылсын.</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Солтүстік Қазақстан облысы Шал ақын аудандық мәслихатының 2010.03.31 </w:t>
      </w:r>
      <w:r>
        <w:rPr>
          <w:rFonts w:ascii="Times New Roman"/>
          <w:b w:val="false"/>
          <w:i w:val="false"/>
          <w:color w:val="000000"/>
          <w:sz w:val="28"/>
        </w:rPr>
        <w:t>N 24/2</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11. 2010 жылға арналған ауданның жергілікті атқарушы органдарының резерві 2000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12. 2010 жылы бюджеттік саланың жұмысшыларына еңбек ақы толық көлемде төленуі қамтамасыз етілсін.</w:t>
      </w:r>
      <w:r>
        <w:br/>
      </w:r>
      <w:r>
        <w:rPr>
          <w:rFonts w:ascii="Times New Roman"/>
          <w:b w:val="false"/>
          <w:i w:val="false"/>
          <w:color w:val="000000"/>
          <w:sz w:val="28"/>
        </w:rPr>
        <w:t>
</w:t>
      </w:r>
      <w:r>
        <w:rPr>
          <w:rFonts w:ascii="Times New Roman"/>
          <w:b w:val="false"/>
          <w:i w:val="false"/>
          <w:color w:val="000000"/>
          <w:sz w:val="28"/>
        </w:rPr>
        <w:t>
      13. Әлеуметтік қамтамасыз ету, білім беру, мәдениет және сорт, ауылдық (селолық) жерлерде жұмыс істейтін азаматтық қызметкерлердің лауазымдық еңбекақылары және тарифтік ставкалары қызметтің осы түрімен қалалық жағдайда айналысатын азаматтық қызметкерлердің лауазымдық еңбекақылары және тарифтік ставкаларынан жиырма бес пайызға артуы белгіленсін.</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өзгерту енгізілді - Солтүстік Қазақстан облысы Шал ақын аудандық мәслихатының 2010.03.31 </w:t>
      </w:r>
      <w:r>
        <w:rPr>
          <w:rFonts w:ascii="Times New Roman"/>
          <w:b w:val="false"/>
          <w:i w:val="false"/>
          <w:color w:val="000000"/>
          <w:sz w:val="28"/>
        </w:rPr>
        <w:t>N 24/2</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14. 2010 жылға арналған бюджеттің шығысында отын алу бойынша денсаулық сақтау, білім беру, әлеуметтік қамтамасыз ету, мәдениет, селолық жерлерде тұратын мамандарға әлеуметтік көмек беру бір айлық есептік көрсеткіш көлемінде белгіленсін, «2010-2012 жылдарға арналған республикалық бюджет туралы» Қазақстан Республикасының 2009 жылғы 7 желтоқсандағы № 219-IV Заңымен белгіленген.</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өзгерту енгізілді - Солтүстік Қазақстан облысы Шал ақын аудандық мәслихатының 2010.03.31 </w:t>
      </w:r>
      <w:r>
        <w:rPr>
          <w:rFonts w:ascii="Times New Roman"/>
          <w:b w:val="false"/>
          <w:i w:val="false"/>
          <w:color w:val="000000"/>
          <w:sz w:val="28"/>
        </w:rPr>
        <w:t>N 24/2</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14-1. Аудандық бюджетте қаржы жылының басына қалыптасқан қаржының бос қалдықтары есебінен 8-қосымшаға сәйкес шығындар 1236,1 мың теңге сомасында, 2009 жылы пайдаланылмаған республикалық және облыстық бюджеттен берілетін трансферттерді қайтару 27,7 мың теңге сомасында және нысаналы тағайындау бойынша пайдаланылған 338 мың теңге көлемінде қарастырылсын.</w:t>
      </w:r>
      <w:r>
        <w:br/>
      </w:r>
      <w:r>
        <w:rPr>
          <w:rFonts w:ascii="Times New Roman"/>
          <w:b w:val="false"/>
          <w:i w:val="false"/>
          <w:color w:val="000000"/>
          <w:sz w:val="28"/>
        </w:rPr>
        <w:t>
      </w:t>
      </w:r>
      <w:r>
        <w:rPr>
          <w:rFonts w:ascii="Times New Roman"/>
          <w:b w:val="false"/>
          <w:i w:val="false"/>
          <w:color w:val="ff0000"/>
          <w:sz w:val="28"/>
        </w:rPr>
        <w:t xml:space="preserve">Ескерту. 14-тармақ 14-1-тармақпен толықтырылды - Солтүстік Қазақстан облысы Шал ақын аудандық мәслихатының 2010.03.31 </w:t>
      </w:r>
      <w:r>
        <w:rPr>
          <w:rFonts w:ascii="Times New Roman"/>
          <w:b w:val="false"/>
          <w:i w:val="false"/>
          <w:color w:val="000000"/>
          <w:sz w:val="28"/>
        </w:rPr>
        <w:t>N 24/2</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14-2. 9-қосымшаға сәйкес «Жергілікті өкілетті органдардың шешімі бойынша мұқтаж азаматтардың жеке санаттарына әлеуметтік көмек көрсету» 451-007-000 бағдарламасы бойынша 2010 жылға арналған жергілікті өкілетті органдардың шешімі бойынша мұқтаж азаматтардың жеке санаттарына төлемдер төлеу қарастырылсын.</w:t>
      </w:r>
      <w:r>
        <w:br/>
      </w:r>
      <w:r>
        <w:rPr>
          <w:rFonts w:ascii="Times New Roman"/>
          <w:b w:val="false"/>
          <w:i w:val="false"/>
          <w:color w:val="000000"/>
          <w:sz w:val="28"/>
        </w:rPr>
        <w:t>
      </w:t>
      </w:r>
      <w:r>
        <w:rPr>
          <w:rFonts w:ascii="Times New Roman"/>
          <w:b w:val="false"/>
          <w:i w:val="false"/>
          <w:color w:val="ff0000"/>
          <w:sz w:val="28"/>
        </w:rPr>
        <w:t xml:space="preserve">Ескерту. 14-тармақ 14-2-тармақпен толықтырылды - Солтүстік Қазақстан облысы Шал ақын аудандық мәслихатының 2010.03.31 </w:t>
      </w:r>
      <w:r>
        <w:rPr>
          <w:rFonts w:ascii="Times New Roman"/>
          <w:b w:val="false"/>
          <w:i w:val="false"/>
          <w:color w:val="000000"/>
          <w:sz w:val="28"/>
        </w:rPr>
        <w:t>N 24/2</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15. Осы шешім 2010 жылдың 1 қаңтарынан өз күшіне енеді.</w:t>
      </w:r>
    </w:p>
    <w:bookmarkEnd w:id="1"/>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ХХ сессиясының төрағасы                    хатшысы</w:t>
      </w:r>
      <w:r>
        <w:br/>
      </w:r>
      <w:r>
        <w:rPr>
          <w:rFonts w:ascii="Times New Roman"/>
          <w:b w:val="false"/>
          <w:i w:val="false"/>
          <w:color w:val="000000"/>
          <w:sz w:val="28"/>
        </w:rPr>
        <w:t>
</w:t>
      </w:r>
      <w:r>
        <w:rPr>
          <w:rFonts w:ascii="Times New Roman"/>
          <w:b w:val="false"/>
          <w:i/>
          <w:color w:val="000000"/>
          <w:sz w:val="28"/>
        </w:rPr>
        <w:t>      З. Құрманқұлов                             Н. Дятлов</w:t>
      </w:r>
    </w:p>
    <w:bookmarkStart w:name="z17" w:id="2"/>
    <w:p>
      <w:pPr>
        <w:spacing w:after="0"/>
        <w:ind w:left="0"/>
        <w:jc w:val="both"/>
      </w:pPr>
      <w:r>
        <w:rPr>
          <w:rFonts w:ascii="Times New Roman"/>
          <w:b w:val="false"/>
          <w:i w:val="false"/>
          <w:color w:val="000000"/>
          <w:sz w:val="28"/>
        </w:rPr>
        <w:t>
Шал ақын ауданы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XX сессиясының 20/1 шешіміне</w:t>
      </w:r>
      <w:r>
        <w:br/>
      </w:r>
      <w:r>
        <w:rPr>
          <w:rFonts w:ascii="Times New Roman"/>
          <w:b w:val="false"/>
          <w:i w:val="false"/>
          <w:color w:val="000000"/>
          <w:sz w:val="28"/>
        </w:rPr>
        <w:t>
1-қосымша</w:t>
      </w:r>
    </w:p>
    <w:bookmarkEnd w:id="2"/>
    <w:p>
      <w:pPr>
        <w:spacing w:after="0"/>
        <w:ind w:left="0"/>
        <w:jc w:val="left"/>
      </w:pPr>
      <w:r>
        <w:rPr>
          <w:rFonts w:ascii="Times New Roman"/>
          <w:b/>
          <w:i w:val="false"/>
          <w:color w:val="000000"/>
        </w:rPr>
        <w:t xml:space="preserve"> 2010 жылға арналған Шал ақын ауданының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аудандық мәслихатының 2010.12.23 </w:t>
      </w:r>
      <w:r>
        <w:rPr>
          <w:rFonts w:ascii="Times New Roman"/>
          <w:b w:val="false"/>
          <w:i w:val="false"/>
          <w:color w:val="ff0000"/>
          <w:sz w:val="28"/>
        </w:rPr>
        <w:t>N 32/1</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33"/>
        <w:gridCol w:w="593"/>
        <w:gridCol w:w="8233"/>
        <w:gridCol w:w="199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1775700,9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121366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121366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қаржыланатын, мемлекеттік мекемелермен тауарларды (жұмысты, қызметті) жүзеге асырудан түскен түсімдер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қаржыланатын, мемлекеттік мекемелермен тауарларды (жұмысты, қызметті) жүзеге асырудан түскен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1565686,9</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1565686,9</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1565686,9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895"/>
        <w:gridCol w:w="809"/>
        <w:gridCol w:w="8466"/>
        <w:gridCol w:w="2230"/>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1741857,0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146104,9</w:t>
            </w: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9890,0</w:t>
            </w:r>
          </w:p>
        </w:tc>
      </w:tr>
      <w:tr>
        <w:trPr>
          <w:trHeight w:val="5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9740,0</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42691,0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42691,0</w:t>
            </w:r>
          </w:p>
        </w:tc>
      </w:tr>
      <w:tr>
        <w:trPr>
          <w:trHeight w:val="5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78941,0</w:t>
            </w:r>
          </w:p>
        </w:tc>
      </w:tr>
      <w:tr>
        <w:trPr>
          <w:trHeight w:val="5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77302,0</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8153,4</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7260,2</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r>
      <w:tr>
        <w:trPr>
          <w:trHeight w:val="8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661,4</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6429,5</w:t>
            </w:r>
          </w:p>
        </w:tc>
      </w:tr>
      <w:tr>
        <w:trPr>
          <w:trHeight w:val="8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6429,5</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4735,0</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4735,0</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1124334,0</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18040,0</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18040,0</w:t>
            </w:r>
          </w:p>
        </w:tc>
      </w:tr>
      <w:tr>
        <w:trPr>
          <w:trHeight w:val="5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1056111,0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1018309,0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37802,0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50083,0</w:t>
            </w:r>
          </w:p>
        </w:tc>
      </w:tr>
      <w:tr>
        <w:trPr>
          <w:trHeight w:val="5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3929,0</w:t>
            </w:r>
          </w:p>
        </w:tc>
      </w:tr>
      <w:tr>
        <w:trPr>
          <w:trHeight w:val="5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8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38453,0</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116230,4</w:t>
            </w:r>
          </w:p>
        </w:tc>
      </w:tr>
      <w:tr>
        <w:trPr>
          <w:trHeight w:val="5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102086,9</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20564,0</w:t>
            </w:r>
          </w:p>
        </w:tc>
      </w:tr>
      <w:tr>
        <w:trPr>
          <w:trHeight w:val="10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15025,0</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30954,0</w:t>
            </w:r>
          </w:p>
        </w:tc>
      </w:tr>
      <w:tr>
        <w:trPr>
          <w:trHeight w:val="8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3613,0</w:t>
            </w:r>
          </w:p>
        </w:tc>
      </w:tr>
      <w:tr>
        <w:trPr>
          <w:trHeight w:val="25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14998,9</w:t>
            </w:r>
          </w:p>
        </w:tc>
      </w:tr>
      <w:tr>
        <w:trPr>
          <w:trHeight w:val="5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14143,5</w:t>
            </w:r>
          </w:p>
        </w:tc>
      </w:tr>
      <w:tr>
        <w:trPr>
          <w:trHeight w:val="7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13508,5</w:t>
            </w:r>
          </w:p>
        </w:tc>
      </w:tr>
      <w:tr>
        <w:trPr>
          <w:trHeight w:val="5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69225,0</w:t>
            </w:r>
          </w:p>
        </w:tc>
      </w:tr>
      <w:tr>
        <w:trPr>
          <w:trHeight w:val="5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58603,0</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3227,0</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55376,0</w:t>
            </w:r>
          </w:p>
        </w:tc>
      </w:tr>
      <w:tr>
        <w:trPr>
          <w:trHeight w:val="6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4604,0</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66563,0</w:t>
            </w:r>
          </w:p>
        </w:tc>
      </w:tr>
      <w:tr>
        <w:trPr>
          <w:trHeight w:val="6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24258,0</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24258,0</w:t>
            </w:r>
          </w:p>
        </w:tc>
      </w:tr>
      <w:tr>
        <w:trPr>
          <w:trHeight w:val="5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10380,0</w:t>
            </w:r>
          </w:p>
        </w:tc>
      </w:tr>
      <w:tr>
        <w:trPr>
          <w:trHeight w:val="5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14238,0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13816,0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5804,0</w:t>
            </w:r>
          </w:p>
        </w:tc>
      </w:tr>
      <w:tr>
        <w:trPr>
          <w:trHeight w:val="5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3286,0</w:t>
            </w:r>
          </w:p>
        </w:tc>
      </w:tr>
      <w:tr>
        <w:trPr>
          <w:trHeight w:val="5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3347,0</w:t>
            </w:r>
          </w:p>
        </w:tc>
      </w:tr>
      <w:tr>
        <w:trPr>
          <w:trHeight w:val="5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3347,0</w:t>
            </w:r>
          </w:p>
        </w:tc>
      </w:tr>
      <w:tr>
        <w:trPr>
          <w:trHeight w:val="7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146682,0</w:t>
            </w:r>
          </w:p>
        </w:tc>
      </w:tr>
      <w:tr>
        <w:trPr>
          <w:trHeight w:val="5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15739,0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саласында жергілікті деңгейде мемлекеттік саясатты жүзеге асыру қызметтері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13557,0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Қорымдардың (биотермиялық орлардың) қызметін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8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мақсатты трансферттер есебінен селолық елді мекендердегі әлеумет саласы мамандарын әлеуметтік қолдау шараларын жүзеге асыру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117871,0</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117871,0</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5071,0</w:t>
            </w:r>
          </w:p>
        </w:tc>
      </w:tr>
      <w:tr>
        <w:trPr>
          <w:trHeight w:val="5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4098,0</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4098,0</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13188,0</w:t>
            </w:r>
          </w:p>
        </w:tc>
      </w:tr>
      <w:tr>
        <w:trPr>
          <w:trHeight w:val="5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2288,0</w:t>
            </w:r>
          </w:p>
        </w:tc>
      </w:tr>
      <w:tr>
        <w:trPr>
          <w:trHeight w:val="5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10900,0</w:t>
            </w:r>
          </w:p>
        </w:tc>
      </w:tr>
      <w:tr>
        <w:trPr>
          <w:trHeight w:val="8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3667,0</w:t>
            </w:r>
          </w:p>
        </w:tc>
      </w:tr>
      <w:tr>
        <w:trPr>
          <w:trHeight w:val="6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3667,0</w:t>
            </w:r>
          </w:p>
        </w:tc>
      </w:tr>
      <w:tr>
        <w:trPr>
          <w:trHeight w:val="6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4119,0</w:t>
            </w:r>
          </w:p>
        </w:tc>
      </w:tr>
      <w:tr>
        <w:trPr>
          <w:trHeight w:val="8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4119,0</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42910,7</w:t>
            </w: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42910,7</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42910,7</w:t>
            </w:r>
          </w:p>
        </w:tc>
      </w:tr>
      <w:tr>
        <w:trPr>
          <w:trHeight w:val="5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42545,0</w:t>
            </w:r>
          </w:p>
        </w:tc>
      </w:tr>
      <w:tr>
        <w:trPr>
          <w:trHeight w:val="5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5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3461,2</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r>
      <w:tr>
        <w:trPr>
          <w:trHeight w:val="5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елді мекендердегі әлеумет саласы мамандарын әлеуметтік қолдау шараларын жүзеге асыруға бюджеттік несиелер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35080,0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алу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35080,0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35080,0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дефициті (профициті)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-4697,3</w:t>
            </w: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Дефицитті қаржыландыру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4697,3</w:t>
            </w: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(профицитін пайдалану)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жою</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4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 алдында жергілікті атқарушы органның қарызын жабу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қаржының пайдаланылатын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қаржының бос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bl>
    <w:bookmarkStart w:name="z18" w:id="3"/>
    <w:p>
      <w:pPr>
        <w:spacing w:after="0"/>
        <w:ind w:left="0"/>
        <w:jc w:val="both"/>
      </w:pPr>
      <w:r>
        <w:rPr>
          <w:rFonts w:ascii="Times New Roman"/>
          <w:b w:val="false"/>
          <w:i w:val="false"/>
          <w:color w:val="000000"/>
          <w:sz w:val="28"/>
        </w:rPr>
        <w:t>
Шал ақын ауданы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XX сессиясының 20/1 шешіміне</w:t>
      </w:r>
      <w:r>
        <w:br/>
      </w:r>
      <w:r>
        <w:rPr>
          <w:rFonts w:ascii="Times New Roman"/>
          <w:b w:val="false"/>
          <w:i w:val="false"/>
          <w:color w:val="000000"/>
          <w:sz w:val="28"/>
        </w:rPr>
        <w:t>
2-қосымша</w:t>
      </w:r>
    </w:p>
    <w:bookmarkEnd w:id="3"/>
    <w:p>
      <w:pPr>
        <w:spacing w:after="0"/>
        <w:ind w:left="0"/>
        <w:jc w:val="left"/>
      </w:pPr>
      <w:r>
        <w:rPr>
          <w:rFonts w:ascii="Times New Roman"/>
          <w:b/>
          <w:i w:val="false"/>
          <w:color w:val="000000"/>
        </w:rPr>
        <w:t xml:space="preserve"> 2011 жылға арналған Шал ақын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13"/>
        <w:gridCol w:w="733"/>
        <w:gridCol w:w="7873"/>
        <w:gridCol w:w="151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1470512</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215115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115047</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115047</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73522</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33556</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12551</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1249010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1249010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w:t>
            </w:r>
            <w:r>
              <w:br/>
            </w:r>
            <w:r>
              <w:rPr>
                <w:rFonts w:ascii="Times New Roman"/>
                <w:b w:val="false"/>
                <w:i w:val="false"/>
                <w:color w:val="000000"/>
                <w:sz w:val="20"/>
              </w:rPr>
              <w:t>
трансферттер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1249010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93"/>
        <w:gridCol w:w="793"/>
        <w:gridCol w:w="7433"/>
        <w:gridCol w:w="155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1470512</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160971</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11959</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11959</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46803</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46803</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84729</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84729</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10136</w:t>
            </w: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w:t>
            </w:r>
          </w:p>
        </w:tc>
      </w:tr>
      <w:tr>
        <w:trPr>
          <w:trHeight w:val="10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 өрттердің</w:t>
            </w:r>
            <w:r>
              <w:br/>
            </w:r>
            <w:r>
              <w:rPr>
                <w:rFonts w:ascii="Times New Roman"/>
                <w:b w:val="false"/>
                <w:i w:val="false"/>
                <w:color w:val="000000"/>
                <w:sz w:val="20"/>
              </w:rPr>
              <w:t>
алдын алу және оларды сөндіру</w:t>
            </w:r>
            <w:r>
              <w:br/>
            </w:r>
            <w:r>
              <w:rPr>
                <w:rFonts w:ascii="Times New Roman"/>
                <w:b w:val="false"/>
                <w:i w:val="false"/>
                <w:color w:val="000000"/>
                <w:sz w:val="20"/>
              </w:rPr>
              <w:t>
жөніндегі іс-шаралар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1073010</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21833</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21833</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1043581</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1000323</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43258</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білім беру</w:t>
            </w:r>
            <w:r>
              <w:br/>
            </w:r>
            <w:r>
              <w:rPr>
                <w:rFonts w:ascii="Times New Roman"/>
                <w:b w:val="false"/>
                <w:i w:val="false"/>
                <w:color w:val="000000"/>
                <w:sz w:val="20"/>
              </w:rPr>
              <w:t>
объектілерін күрделі, ағымды жөндеу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98099</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80866</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11294</w:t>
            </w:r>
          </w:p>
        </w:tc>
      </w:tr>
      <w:tr>
        <w:trPr>
          <w:trHeight w:val="10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11911</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16918</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30909</w:t>
            </w:r>
          </w:p>
        </w:tc>
      </w:tr>
      <w:tr>
        <w:trPr>
          <w:trHeight w:val="10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w:t>
            </w:r>
          </w:p>
        </w:tc>
      </w:tr>
      <w:tr>
        <w:trPr>
          <w:trHeight w:val="8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Ұлы Отан соғысының</w:t>
            </w:r>
            <w:r>
              <w:br/>
            </w:r>
            <w:r>
              <w:rPr>
                <w:rFonts w:ascii="Times New Roman"/>
                <w:b w:val="false"/>
                <w:i w:val="false"/>
                <w:color w:val="000000"/>
                <w:sz w:val="20"/>
              </w:rPr>
              <w:t>
қатысушылары мен мүгедектерінің жол</w:t>
            </w:r>
            <w:r>
              <w:br/>
            </w:r>
            <w:r>
              <w:rPr>
                <w:rFonts w:ascii="Times New Roman"/>
                <w:b w:val="false"/>
                <w:i w:val="false"/>
                <w:color w:val="000000"/>
                <w:sz w:val="20"/>
              </w:rPr>
              <w:t>
жүруін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біржолғы материалдық көмекті төлеу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17233</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16685</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11266</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тұрғын үймен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10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инженерлік</w:t>
            </w:r>
            <w:r>
              <w:br/>
            </w:r>
            <w:r>
              <w:rPr>
                <w:rFonts w:ascii="Times New Roman"/>
                <w:b w:val="false"/>
                <w:i w:val="false"/>
                <w:color w:val="000000"/>
                <w:sz w:val="20"/>
              </w:rPr>
              <w:t>
коммуникациялық инфрақұрылымды</w:t>
            </w:r>
            <w:r>
              <w:br/>
            </w:r>
            <w:r>
              <w:rPr>
                <w:rFonts w:ascii="Times New Roman"/>
                <w:b w:val="false"/>
                <w:i w:val="false"/>
                <w:color w:val="000000"/>
                <w:sz w:val="20"/>
              </w:rPr>
              <w:t>
дамыту және елді-мекендерді көркейту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жарықтандыру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83031</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32211</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32211</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10126</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10126</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w:t>
            </w:r>
          </w:p>
        </w:tc>
      </w:tr>
      <w:tr>
        <w:trPr>
          <w:trHeight w:val="8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w:t>
            </w:r>
          </w:p>
        </w:tc>
      </w:tr>
      <w:tr>
        <w:trPr>
          <w:trHeight w:val="10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8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18399</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xml:space="preserve">
іске асыру жөніндегі қызметтер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w:t>
            </w:r>
          </w:p>
        </w:tc>
      </w:tr>
      <w:tr>
        <w:trPr>
          <w:trHeight w:val="8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xml:space="preserve">
шараларын іске асыру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w:t>
            </w:r>
          </w:p>
        </w:tc>
      </w:tr>
      <w:tr>
        <w:trPr>
          <w:trHeight w:val="10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w:t>
            </w:r>
          </w:p>
        </w:tc>
      </w:tr>
      <w:tr>
        <w:trPr>
          <w:trHeight w:val="8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w:t>
            </w:r>
          </w:p>
        </w:tc>
      </w:tr>
      <w:tr>
        <w:trPr>
          <w:trHeight w:val="7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аудандық</w:t>
            </w:r>
            <w:r>
              <w:br/>
            </w:r>
            <w:r>
              <w:rPr>
                <w:rFonts w:ascii="Times New Roman"/>
                <w:b w:val="false"/>
                <w:i w:val="false"/>
                <w:color w:val="000000"/>
                <w:sz w:val="20"/>
              </w:rPr>
              <w:t>
маңызы бар автомобиль жолдарын, қала</w:t>
            </w:r>
            <w:r>
              <w:br/>
            </w:r>
            <w:r>
              <w:rPr>
                <w:rFonts w:ascii="Times New Roman"/>
                <w:b w:val="false"/>
                <w:i w:val="false"/>
                <w:color w:val="000000"/>
                <w:sz w:val="20"/>
              </w:rPr>
              <w:t>
және елді-мекендер көшелерін жөндеу</w:t>
            </w:r>
            <w:r>
              <w:br/>
            </w:r>
            <w:r>
              <w:rPr>
                <w:rFonts w:ascii="Times New Roman"/>
                <w:b w:val="false"/>
                <w:i w:val="false"/>
                <w:color w:val="000000"/>
                <w:sz w:val="20"/>
              </w:rPr>
              <w:t>
және ұстау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w:t>
            </w:r>
            <w:r>
              <w:br/>
            </w:r>
            <w:r>
              <w:rPr>
                <w:rFonts w:ascii="Times New Roman"/>
                <w:b w:val="false"/>
                <w:i w:val="false"/>
                <w:color w:val="000000"/>
                <w:sz w:val="20"/>
              </w:rPr>
              <w:t>
ауданiшiлiк қоғамдық жолаушылар</w:t>
            </w:r>
            <w:r>
              <w:br/>
            </w:r>
            <w:r>
              <w:rPr>
                <w:rFonts w:ascii="Times New Roman"/>
                <w:b w:val="false"/>
                <w:i w:val="false"/>
                <w:color w:val="000000"/>
                <w:sz w:val="20"/>
              </w:rPr>
              <w:t>
тасымалдарын ұйымдастыру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12005</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7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w:t>
            </w:r>
            <w:r>
              <w:br/>
            </w:r>
            <w:r>
              <w:rPr>
                <w:rFonts w:ascii="Times New Roman"/>
                <w:b w:val="false"/>
                <w:i w:val="false"/>
                <w:color w:val="000000"/>
                <w:sz w:val="20"/>
              </w:rPr>
              <w:t>
ағымдағы нысаналы трансферттер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жергілікті атқарушы органдарға</w:t>
            </w:r>
            <w:r>
              <w:br/>
            </w:r>
            <w:r>
              <w:rPr>
                <w:rFonts w:ascii="Times New Roman"/>
                <w:b w:val="false"/>
                <w:i w:val="false"/>
                <w:color w:val="000000"/>
                <w:sz w:val="20"/>
              </w:rPr>
              <w:t>
берілетін бюджеттік кредиттер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w:t>
            </w:r>
            <w:r>
              <w:br/>
            </w:r>
            <w:r>
              <w:rPr>
                <w:rFonts w:ascii="Times New Roman"/>
                <w:b w:val="false"/>
                <w:i w:val="false"/>
                <w:color w:val="000000"/>
                <w:sz w:val="20"/>
              </w:rPr>
              <w:t>
бойынша сальдо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алу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дефициті (профициті)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6)Дефицитті қаржыландыру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(профицитін пайдалану)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4"/>
    <w:p>
      <w:pPr>
        <w:spacing w:after="0"/>
        <w:ind w:left="0"/>
        <w:jc w:val="both"/>
      </w:pPr>
      <w:r>
        <w:rPr>
          <w:rFonts w:ascii="Times New Roman"/>
          <w:b w:val="false"/>
          <w:i w:val="false"/>
          <w:color w:val="000000"/>
          <w:sz w:val="28"/>
        </w:rPr>
        <w:t>
Шал ақын ауданы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XX сессиясының 20/1 шешіміне</w:t>
      </w:r>
      <w:r>
        <w:br/>
      </w:r>
      <w:r>
        <w:rPr>
          <w:rFonts w:ascii="Times New Roman"/>
          <w:b w:val="false"/>
          <w:i w:val="false"/>
          <w:color w:val="000000"/>
          <w:sz w:val="28"/>
        </w:rPr>
        <w:t>
3-қосымша</w:t>
      </w:r>
    </w:p>
    <w:bookmarkEnd w:id="4"/>
    <w:p>
      <w:pPr>
        <w:spacing w:after="0"/>
        <w:ind w:left="0"/>
        <w:jc w:val="left"/>
      </w:pPr>
      <w:r>
        <w:rPr>
          <w:rFonts w:ascii="Times New Roman"/>
          <w:b/>
          <w:i w:val="false"/>
          <w:color w:val="000000"/>
        </w:rPr>
        <w:t xml:space="preserve"> 2012 жылға арналған Шал ақын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73"/>
        <w:gridCol w:w="713"/>
        <w:gridCol w:w="7693"/>
        <w:gridCol w:w="157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1648414</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239208</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127934</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127934</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81756</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37315</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17361</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21185</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13957</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1402104</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1402104</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w:t>
            </w:r>
            <w:r>
              <w:br/>
            </w:r>
            <w:r>
              <w:rPr>
                <w:rFonts w:ascii="Times New Roman"/>
                <w:b w:val="false"/>
                <w:i w:val="false"/>
                <w:color w:val="000000"/>
                <w:sz w:val="20"/>
              </w:rPr>
              <w:t>
трансферттер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1402104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93"/>
        <w:gridCol w:w="833"/>
        <w:gridCol w:w="7393"/>
        <w:gridCol w:w="159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1648414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177225</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50214</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50214</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94571</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1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 өрттердің</w:t>
            </w:r>
            <w:r>
              <w:br/>
            </w:r>
            <w:r>
              <w:rPr>
                <w:rFonts w:ascii="Times New Roman"/>
                <w:b w:val="false"/>
                <w:i w:val="false"/>
                <w:color w:val="000000"/>
                <w:sz w:val="20"/>
              </w:rPr>
              <w:t>
алдын алу және оларды сөндіру</w:t>
            </w:r>
            <w:r>
              <w:br/>
            </w:r>
            <w:r>
              <w:rPr>
                <w:rFonts w:ascii="Times New Roman"/>
                <w:b w:val="false"/>
                <w:i w:val="false"/>
                <w:color w:val="000000"/>
                <w:sz w:val="20"/>
              </w:rPr>
              <w:t>
жөніндегі іс-шаралар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1211591</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26199</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26199</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1177083</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1125515</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51568</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білім беру</w:t>
            </w:r>
            <w:r>
              <w:br/>
            </w:r>
            <w:r>
              <w:rPr>
                <w:rFonts w:ascii="Times New Roman"/>
                <w:b w:val="false"/>
                <w:i w:val="false"/>
                <w:color w:val="000000"/>
                <w:sz w:val="20"/>
              </w:rPr>
              <w:t>
объектілерін күрделі, ағымды жөндеу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106459</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87333</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12198</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12864</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18269</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33382</w:t>
            </w:r>
          </w:p>
        </w:tc>
      </w:tr>
      <w:tr>
        <w:trPr>
          <w:trHeight w:val="11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Ұлы Отан соғысының</w:t>
            </w:r>
            <w:r>
              <w:br/>
            </w:r>
            <w:r>
              <w:rPr>
                <w:rFonts w:ascii="Times New Roman"/>
                <w:b w:val="false"/>
                <w:i w:val="false"/>
                <w:color w:val="000000"/>
                <w:sz w:val="20"/>
              </w:rPr>
              <w:t>
қатысушылары мен мүгедектерінің жол</w:t>
            </w:r>
            <w:r>
              <w:br/>
            </w:r>
            <w:r>
              <w:rPr>
                <w:rFonts w:ascii="Times New Roman"/>
                <w:b w:val="false"/>
                <w:i w:val="false"/>
                <w:color w:val="000000"/>
                <w:sz w:val="20"/>
              </w:rPr>
              <w:t>
жүруін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біржолғы материалдық көмекті төлеу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19126</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18534</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тұрғын үймен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11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инженерлік</w:t>
            </w:r>
            <w:r>
              <w:br/>
            </w:r>
            <w:r>
              <w:rPr>
                <w:rFonts w:ascii="Times New Roman"/>
                <w:b w:val="false"/>
                <w:i w:val="false"/>
                <w:color w:val="000000"/>
                <w:sz w:val="20"/>
              </w:rPr>
              <w:t>
коммуникациялық инфрақұрылымды</w:t>
            </w:r>
            <w:r>
              <w:br/>
            </w:r>
            <w:r>
              <w:rPr>
                <w:rFonts w:ascii="Times New Roman"/>
                <w:b w:val="false"/>
                <w:i w:val="false"/>
                <w:color w:val="000000"/>
                <w:sz w:val="20"/>
              </w:rPr>
              <w:t>
дамыту және елді-мекендерді көркейту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9879</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жарықтандыру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37335</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37335</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10833</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10833</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20349</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w:t>
            </w:r>
          </w:p>
        </w:tc>
      </w:tr>
      <w:tr>
        <w:trPr>
          <w:trHeight w:val="9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13685</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xml:space="preserve">
іске асыру жөніндегі қызметтер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13685</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xml:space="preserve">
шараларын іске асыру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p>
        </w:tc>
      </w:tr>
      <w:tr>
        <w:trPr>
          <w:trHeight w:val="8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w:t>
            </w:r>
          </w:p>
        </w:tc>
      </w:tr>
      <w:tr>
        <w:trPr>
          <w:trHeight w:val="8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w:t>
            </w:r>
          </w:p>
        </w:tc>
      </w:tr>
      <w:tr>
        <w:trPr>
          <w:trHeight w:val="9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аудандық</w:t>
            </w:r>
            <w:r>
              <w:br/>
            </w:r>
            <w:r>
              <w:rPr>
                <w:rFonts w:ascii="Times New Roman"/>
                <w:b w:val="false"/>
                <w:i w:val="false"/>
                <w:color w:val="000000"/>
                <w:sz w:val="20"/>
              </w:rPr>
              <w:t>
маңызы бар автомобиль жолдарын, қала</w:t>
            </w:r>
            <w:r>
              <w:br/>
            </w:r>
            <w:r>
              <w:rPr>
                <w:rFonts w:ascii="Times New Roman"/>
                <w:b w:val="false"/>
                <w:i w:val="false"/>
                <w:color w:val="000000"/>
                <w:sz w:val="20"/>
              </w:rPr>
              <w:t>
және елді-мекендер көшелерін жөндеу</w:t>
            </w:r>
            <w:r>
              <w:br/>
            </w:r>
            <w:r>
              <w:rPr>
                <w:rFonts w:ascii="Times New Roman"/>
                <w:b w:val="false"/>
                <w:i w:val="false"/>
                <w:color w:val="000000"/>
                <w:sz w:val="20"/>
              </w:rPr>
              <w:t>
және ұстау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w:t>
            </w:r>
            <w:r>
              <w:br/>
            </w:r>
            <w:r>
              <w:rPr>
                <w:rFonts w:ascii="Times New Roman"/>
                <w:b w:val="false"/>
                <w:i w:val="false"/>
                <w:color w:val="000000"/>
                <w:sz w:val="20"/>
              </w:rPr>
              <w:t>
ауданiшiлiк қоғамдық жолаушылар</w:t>
            </w:r>
            <w:r>
              <w:br/>
            </w:r>
            <w:r>
              <w:rPr>
                <w:rFonts w:ascii="Times New Roman"/>
                <w:b w:val="false"/>
                <w:i w:val="false"/>
                <w:color w:val="000000"/>
                <w:sz w:val="20"/>
              </w:rPr>
              <w:t>
тасымалдарын ұйымдастыру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w:t>
            </w:r>
          </w:p>
        </w:tc>
      </w:tr>
      <w:tr>
        <w:trPr>
          <w:trHeight w:val="8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p>
        </w:tc>
      </w:tr>
      <w:tr>
        <w:trPr>
          <w:trHeight w:val="8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w:t>
            </w:r>
            <w:r>
              <w:br/>
            </w:r>
            <w:r>
              <w:rPr>
                <w:rFonts w:ascii="Times New Roman"/>
                <w:b w:val="false"/>
                <w:i w:val="false"/>
                <w:color w:val="000000"/>
                <w:sz w:val="20"/>
              </w:rPr>
              <w:t>
ағымдағы нысаналы трансферттер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жергілікті атқарушы органдарға</w:t>
            </w:r>
            <w:r>
              <w:br/>
            </w:r>
            <w:r>
              <w:rPr>
                <w:rFonts w:ascii="Times New Roman"/>
                <w:b w:val="false"/>
                <w:i w:val="false"/>
                <w:color w:val="000000"/>
                <w:sz w:val="20"/>
              </w:rPr>
              <w:t>
берілетін бюджеттік кредиттер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w:t>
            </w:r>
            <w:r>
              <w:br/>
            </w:r>
            <w:r>
              <w:rPr>
                <w:rFonts w:ascii="Times New Roman"/>
                <w:b w:val="false"/>
                <w:i w:val="false"/>
                <w:color w:val="000000"/>
                <w:sz w:val="20"/>
              </w:rPr>
              <w:t>
бойынша сальдо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алу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дефициті (профициті)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Дефицитті қаржыландыру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(профицитін пайдалану)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0" w:id="5"/>
    <w:p>
      <w:pPr>
        <w:spacing w:after="0"/>
        <w:ind w:left="0"/>
        <w:jc w:val="both"/>
      </w:pPr>
      <w:r>
        <w:rPr>
          <w:rFonts w:ascii="Times New Roman"/>
          <w:b w:val="false"/>
          <w:i w:val="false"/>
          <w:color w:val="000000"/>
          <w:sz w:val="28"/>
        </w:rPr>
        <w:t>
Шал ақын ауданы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XX сессиясының 20/1 шешіміне</w:t>
      </w:r>
      <w:r>
        <w:br/>
      </w:r>
      <w:r>
        <w:rPr>
          <w:rFonts w:ascii="Times New Roman"/>
          <w:b w:val="false"/>
          <w:i w:val="false"/>
          <w:color w:val="000000"/>
          <w:sz w:val="28"/>
        </w:rPr>
        <w:t>
4-қосымша</w:t>
      </w:r>
    </w:p>
    <w:bookmarkEnd w:id="5"/>
    <w:p>
      <w:pPr>
        <w:spacing w:after="0"/>
        <w:ind w:left="0"/>
        <w:jc w:val="left"/>
      </w:pPr>
      <w:r>
        <w:rPr>
          <w:rFonts w:ascii="Times New Roman"/>
          <w:b/>
          <w:i w:val="false"/>
          <w:color w:val="000000"/>
        </w:rPr>
        <w:t xml:space="preserve"> 2010 жылға арналған мемлекеттік басқармалардың жоғары тұрған органдарынан берілетін трансферттер және бюджеттік несиелер</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Шал ақын аудандық мәслихатының 2010.12.23 </w:t>
      </w:r>
      <w:r>
        <w:rPr>
          <w:rFonts w:ascii="Times New Roman"/>
          <w:b w:val="false"/>
          <w:i w:val="false"/>
          <w:color w:val="ff0000"/>
          <w:sz w:val="28"/>
        </w:rPr>
        <w:t>N 32/1</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812"/>
        <w:gridCol w:w="1050"/>
        <w:gridCol w:w="8707"/>
        <w:gridCol w:w="1850"/>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әкімгерлері</w:t>
            </w:r>
          </w:p>
        </w:tc>
        <w:tc>
          <w:tcPr>
            <w:tcW w:w="0" w:type="auto"/>
            <w:vMerge/>
            <w:tcBorders>
              <w:top w:val="nil"/>
              <w:left w:val="single" w:color="cfcfcf" w:sz="5"/>
              <w:bottom w:val="single" w:color="cfcfcf" w:sz="5"/>
              <w:right w:val="single" w:color="cfcfcf" w:sz="5"/>
            </w:tcBorders>
          </w:tcP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402782,9</w:t>
            </w: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9200,0</w:t>
            </w:r>
          </w:p>
        </w:tc>
      </w:tr>
      <w:tr>
        <w:trPr>
          <w:trHeight w:val="7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9200,0</w:t>
            </w:r>
          </w:p>
        </w:tc>
      </w:tr>
      <w:tr>
        <w:trPr>
          <w:trHeight w:val="7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7861,0</w:t>
            </w:r>
          </w:p>
        </w:tc>
      </w:tr>
      <w:tr>
        <w:trPr>
          <w:trHeight w:val="5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212930,0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207129,0</w:t>
            </w:r>
          </w:p>
        </w:tc>
      </w:tr>
      <w:tr>
        <w:trPr>
          <w:trHeight w:val="3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207048,0</w:t>
            </w:r>
          </w:p>
        </w:tc>
      </w:tr>
      <w:tr>
        <w:trPr>
          <w:trHeight w:val="5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5701,0</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0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3701,0</w:t>
            </w:r>
          </w:p>
        </w:tc>
      </w:tr>
      <w:tr>
        <w:trPr>
          <w:trHeight w:val="7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30904,9</w:t>
            </w:r>
          </w:p>
        </w:tc>
      </w:tr>
      <w:tr>
        <w:trPr>
          <w:trHeight w:val="8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30878,9</w:t>
            </w:r>
          </w:p>
        </w:tc>
      </w:tr>
      <w:tr>
        <w:trPr>
          <w:trHeight w:val="4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4802,0</w:t>
            </w:r>
          </w:p>
        </w:tc>
      </w:tr>
      <w:tr>
        <w:trPr>
          <w:trHeight w:val="9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4157,0</w:t>
            </w:r>
          </w:p>
        </w:tc>
      </w:tr>
      <w:tr>
        <w:trPr>
          <w:trHeight w:val="6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8927,0</w:t>
            </w:r>
          </w:p>
        </w:tc>
      </w:tr>
      <w:tr>
        <w:trPr>
          <w:trHeight w:val="50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12992,9</w:t>
            </w:r>
          </w:p>
        </w:tc>
      </w:tr>
      <w:tr>
        <w:trPr>
          <w:trHeight w:val="6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3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6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5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5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6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6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7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9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134399,0</w:t>
            </w:r>
          </w:p>
        </w:tc>
      </w:tr>
      <w:tr>
        <w:trPr>
          <w:trHeight w:val="8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4961,0</w:t>
            </w:r>
          </w:p>
        </w:tc>
      </w:tr>
      <w:tr>
        <w:trPr>
          <w:trHeight w:val="10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елді мекендердің әлеумет саласының мамандарын әлеуметтік қолдау шараларын жүзеге асыруға бюджеттік несиелер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r>
      <w:tr>
        <w:trPr>
          <w:trHeight w:val="9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w:t>
            </w:r>
          </w:p>
        </w:tc>
      </w:tr>
      <w:tr>
        <w:trPr>
          <w:trHeight w:val="3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117871,0</w:t>
            </w:r>
          </w:p>
        </w:tc>
      </w:tr>
      <w:tr>
        <w:trPr>
          <w:trHeight w:val="1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117871,0</w:t>
            </w:r>
          </w:p>
        </w:tc>
      </w:tr>
      <w:tr>
        <w:trPr>
          <w:trHeight w:val="4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жергілікті мемлекеттік жүзеге асыру бойынша қызметтер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w:t>
            </w:r>
          </w:p>
        </w:tc>
      </w:tr>
      <w:tr>
        <w:trPr>
          <w:trHeight w:val="1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6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4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4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653"/>
        <w:gridCol w:w="1533"/>
        <w:gridCol w:w="1793"/>
        <w:gridCol w:w="1813"/>
        <w:gridCol w:w="1933"/>
        <w:gridCol w:w="157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w:t>
            </w:r>
            <w:r>
              <w:br/>
            </w: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трансферттер</w:t>
            </w:r>
          </w:p>
        </w:tc>
      </w:tr>
      <w:tr>
        <w:trPr>
          <w:trHeight w:val="115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w:t>
            </w:r>
            <w:r>
              <w:br/>
            </w:r>
            <w:r>
              <w:rPr>
                <w:rFonts w:ascii="Times New Roman"/>
                <w:b w:val="false"/>
                <w:i w:val="false"/>
                <w:color w:val="000000"/>
                <w:sz w:val="20"/>
              </w:rPr>
              <w:t>
кредит</w:t>
            </w:r>
            <w:r>
              <w:br/>
            </w:r>
            <w:r>
              <w:rPr>
                <w:rFonts w:ascii="Times New Roman"/>
                <w:b w:val="false"/>
                <w:i w:val="false"/>
                <w:color w:val="000000"/>
                <w:sz w:val="20"/>
              </w:rPr>
              <w:t>
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242358,9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120927,9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117871,0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160424,0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145424,0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85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139898,0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139898,0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137798,0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137798,0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137717,0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6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25817,9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25817,9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25817,9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25817,9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12088,9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12088,9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134399,0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117871,0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117871,0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117871,0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6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117871,0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117871,0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40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40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bl>
    <w:bookmarkStart w:name="z21" w:id="6"/>
    <w:p>
      <w:pPr>
        <w:spacing w:after="0"/>
        <w:ind w:left="0"/>
        <w:jc w:val="both"/>
      </w:pPr>
      <w:r>
        <w:rPr>
          <w:rFonts w:ascii="Times New Roman"/>
          <w:b w:val="false"/>
          <w:i w:val="false"/>
          <w:color w:val="000000"/>
          <w:sz w:val="28"/>
        </w:rPr>
        <w:t>
Шал ақын ауданы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XX сессиясының 20/1 шешіміне</w:t>
      </w:r>
      <w:r>
        <w:br/>
      </w:r>
      <w:r>
        <w:rPr>
          <w:rFonts w:ascii="Times New Roman"/>
          <w:b w:val="false"/>
          <w:i w:val="false"/>
          <w:color w:val="000000"/>
          <w:sz w:val="28"/>
        </w:rPr>
        <w:t>
5-қосымша</w:t>
      </w:r>
    </w:p>
    <w:bookmarkEnd w:id="6"/>
    <w:p>
      <w:pPr>
        <w:spacing w:after="0"/>
        <w:ind w:left="0"/>
        <w:jc w:val="left"/>
      </w:pPr>
      <w:r>
        <w:rPr>
          <w:rFonts w:ascii="Times New Roman"/>
          <w:b/>
          <w:i w:val="false"/>
          <w:color w:val="000000"/>
        </w:rPr>
        <w:t xml:space="preserve"> Аймақтық жұмыспен қамту және кадрларды қайта даярлау стратегиясын жүзеге асыру аясында мемлекеттік басқарудың жоғары тұрған органдарынан трансферттер</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Шал ақын аудандық мәслихатының 2010.08.05 </w:t>
      </w:r>
      <w:r>
        <w:rPr>
          <w:rFonts w:ascii="Times New Roman"/>
          <w:b w:val="false"/>
          <w:i w:val="false"/>
          <w:color w:val="ff0000"/>
          <w:sz w:val="28"/>
        </w:rPr>
        <w:t>N 28/1</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333"/>
        <w:gridCol w:w="853"/>
        <w:gridCol w:w="833"/>
        <w:gridCol w:w="1073"/>
        <w:gridCol w:w="6753"/>
      </w:tblGrid>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топ</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топ</w:t>
            </w:r>
            <w:r>
              <w:br/>
            </w:r>
            <w:r>
              <w:rPr>
                <w:rFonts w:ascii="Times New Roman"/>
                <w:b w:val="false"/>
                <w:i w:val="false"/>
                <w:color w:val="000000"/>
                <w:sz w:val="20"/>
              </w:rPr>
              <w:t>
асты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әкім</w:t>
            </w:r>
            <w:r>
              <w:br/>
            </w:r>
            <w:r>
              <w:rPr>
                <w:rFonts w:ascii="Times New Roman"/>
                <w:b w:val="false"/>
                <w:i w:val="false"/>
                <w:color w:val="000000"/>
                <w:sz w:val="20"/>
              </w:rPr>
              <w:t>
гер</w:t>
            </w:r>
            <w:r>
              <w:br/>
            </w:r>
            <w:r>
              <w:rPr>
                <w:rFonts w:ascii="Times New Roman"/>
                <w:b w:val="false"/>
                <w:i w:val="false"/>
                <w:color w:val="000000"/>
                <w:sz w:val="20"/>
              </w:rPr>
              <w:t>
лері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асты</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1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9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58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39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9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39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1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58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1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78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r>
      <w:tr>
        <w:trPr>
          <w:trHeight w:val="1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78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9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39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1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9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78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9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39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653"/>
        <w:gridCol w:w="1713"/>
        <w:gridCol w:w="1533"/>
        <w:gridCol w:w="2013"/>
        <w:gridCol w:w="1733"/>
        <w:gridCol w:w="2013"/>
      </w:tblGrid>
      <w:tr>
        <w:trPr>
          <w:trHeight w:val="7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w:t>
            </w:r>
            <w:r>
              <w:br/>
            </w:r>
            <w:r>
              <w:rPr>
                <w:rFonts w:ascii="Times New Roman"/>
                <w:b w:val="false"/>
                <w:i w:val="false"/>
                <w:color w:val="000000"/>
                <w:sz w:val="20"/>
              </w:rPr>
              <w:t>
ферт</w:t>
            </w:r>
            <w:r>
              <w:br/>
            </w:r>
            <w:r>
              <w:rPr>
                <w:rFonts w:ascii="Times New Roman"/>
                <w:b w:val="false"/>
                <w:i w:val="false"/>
                <w:color w:val="000000"/>
                <w:sz w:val="20"/>
              </w:rPr>
              <w:t>
тер қо</w:t>
            </w:r>
            <w:r>
              <w:br/>
            </w:r>
            <w:r>
              <w:rPr>
                <w:rFonts w:ascii="Times New Roman"/>
                <w:b w:val="false"/>
                <w:i w:val="false"/>
                <w:color w:val="000000"/>
                <w:sz w:val="20"/>
              </w:rPr>
              <w:t>
рытын</w:t>
            </w:r>
            <w:r>
              <w:br/>
            </w:r>
            <w:r>
              <w:rPr>
                <w:rFonts w:ascii="Times New Roman"/>
                <w:b w:val="false"/>
                <w:i w:val="false"/>
                <w:color w:val="000000"/>
                <w:sz w:val="20"/>
              </w:rPr>
              <w:t>
дысы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r>
      <w:tr>
        <w:trPr>
          <w:trHeight w:val="37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1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114629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r>
      <w:tr>
        <w:trPr>
          <w:trHeight w:val="1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r>
      <w:tr>
        <w:trPr>
          <w:trHeight w:val="1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r>
      <w:tr>
        <w:trPr>
          <w:trHeight w:val="31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r>
      <w:tr>
        <w:trPr>
          <w:trHeight w:val="3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r>
      <w:tr>
        <w:trPr>
          <w:trHeight w:val="39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r>
      <w:tr>
        <w:trPr>
          <w:trHeight w:val="1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2" w:id="7"/>
    <w:p>
      <w:pPr>
        <w:spacing w:after="0"/>
        <w:ind w:left="0"/>
        <w:jc w:val="both"/>
      </w:pPr>
      <w:r>
        <w:rPr>
          <w:rFonts w:ascii="Times New Roman"/>
          <w:b w:val="false"/>
          <w:i w:val="false"/>
          <w:color w:val="000000"/>
          <w:sz w:val="28"/>
        </w:rPr>
        <w:t>
Шал ақын ауданы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XX сессиясының 20/1 шешіміне</w:t>
      </w:r>
      <w:r>
        <w:br/>
      </w:r>
      <w:r>
        <w:rPr>
          <w:rFonts w:ascii="Times New Roman"/>
          <w:b w:val="false"/>
          <w:i w:val="false"/>
          <w:color w:val="000000"/>
          <w:sz w:val="28"/>
        </w:rPr>
        <w:t>
6-қосымша</w:t>
      </w:r>
    </w:p>
    <w:bookmarkEnd w:id="7"/>
    <w:p>
      <w:pPr>
        <w:spacing w:after="0"/>
        <w:ind w:left="0"/>
        <w:jc w:val="left"/>
      </w:pPr>
      <w:r>
        <w:rPr>
          <w:rFonts w:ascii="Times New Roman"/>
          <w:b/>
          <w:i w:val="false"/>
          <w:color w:val="000000"/>
        </w:rPr>
        <w:t xml:space="preserve"> 2010 жылға арналған аудандық бюджетті атқару процесінде секвестрге жатпайтын, аудандық бюджеттік бағдарлама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2293"/>
        <w:gridCol w:w="7653"/>
      </w:tblGrid>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7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c>
          <w:tcPr>
            <w:tcW w:w="0" w:type="auto"/>
            <w:vMerge/>
            <w:tcBorders>
              <w:top w:val="nil"/>
              <w:left w:val="single" w:color="cfcfcf" w:sz="5"/>
              <w:bottom w:val="single" w:color="cfcfcf" w:sz="5"/>
              <w:right w:val="single" w:color="cfcfcf" w:sz="5"/>
            </w:tcBorders>
          </w:tcP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3" w:id="8"/>
    <w:p>
      <w:pPr>
        <w:spacing w:after="0"/>
        <w:ind w:left="0"/>
        <w:jc w:val="both"/>
      </w:pPr>
      <w:r>
        <w:rPr>
          <w:rFonts w:ascii="Times New Roman"/>
          <w:b w:val="false"/>
          <w:i w:val="false"/>
          <w:color w:val="000000"/>
          <w:sz w:val="28"/>
        </w:rPr>
        <w:t>
Шал ақын ауданы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XX сессиясының 20/1 шешіміне</w:t>
      </w:r>
      <w:r>
        <w:br/>
      </w:r>
      <w:r>
        <w:rPr>
          <w:rFonts w:ascii="Times New Roman"/>
          <w:b w:val="false"/>
          <w:i w:val="false"/>
          <w:color w:val="000000"/>
          <w:sz w:val="28"/>
        </w:rPr>
        <w:t>
7-қосымша</w:t>
      </w:r>
    </w:p>
    <w:bookmarkEnd w:id="8"/>
    <w:p>
      <w:pPr>
        <w:spacing w:after="0"/>
        <w:ind w:left="0"/>
        <w:jc w:val="left"/>
      </w:pPr>
      <w:r>
        <w:rPr>
          <w:rFonts w:ascii="Times New Roman"/>
          <w:b/>
          <w:i w:val="false"/>
          <w:color w:val="000000"/>
        </w:rPr>
        <w:t xml:space="preserve"> 2010 жылға арналған Сергеевка қаласы мен селолық округтер әкімдері аппараттарының бюджеті</w:t>
      </w:r>
    </w:p>
    <w:p>
      <w:pPr>
        <w:spacing w:after="0"/>
        <w:ind w:left="0"/>
        <w:jc w:val="both"/>
      </w:pPr>
      <w:r>
        <w:rPr>
          <w:rFonts w:ascii="Times New Roman"/>
          <w:b w:val="false"/>
          <w:i w:val="false"/>
          <w:color w:val="ff0000"/>
          <w:sz w:val="28"/>
        </w:rPr>
        <w:t xml:space="preserve">      Ескерту. 7-қосымша жаңа редакцияда - Солтүстік Қазақстан облысы Шал ақын аудандық мәслихатының 2010.11.03 </w:t>
      </w:r>
      <w:r>
        <w:rPr>
          <w:rFonts w:ascii="Times New Roman"/>
          <w:b w:val="false"/>
          <w:i w:val="false"/>
          <w:color w:val="ff0000"/>
          <w:sz w:val="28"/>
        </w:rPr>
        <w:t>N 31/1</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373"/>
        <w:gridCol w:w="4173"/>
        <w:gridCol w:w="3053"/>
      </w:tblGrid>
      <w:tr>
        <w:trPr>
          <w:trHeight w:val="15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Округтер атауы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селолық округтер әкімдері аппараттарына шығындар 123.001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 123.023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әкімдік</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10937,8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Афанасьев</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Аютас</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Городецк</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Кривощеков</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4868,5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Приишим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Семипол</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Ступин</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Сухорабов</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513"/>
        <w:gridCol w:w="2753"/>
        <w:gridCol w:w="2873"/>
      </w:tblGrid>
      <w:tr>
        <w:trPr>
          <w:trHeight w:val="291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Кітапханаларды ұстауға шығындар 123.006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қызметтерді қолдау шығындары 123.006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123.005.000 Ауылдық (селолық) жерлерде балаларды мектепке дейін тегін алып баруды және кері алып келуді ұйымдастыру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сома мың теңге</w:t>
            </w:r>
          </w:p>
        </w:tc>
      </w:tr>
      <w:tr>
        <w:trPr>
          <w:trHeight w:val="2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11040,8</w:t>
            </w:r>
          </w:p>
        </w:tc>
      </w:tr>
      <w:tr>
        <w:trPr>
          <w:trHeight w:val="2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8693,5</w:t>
            </w:r>
          </w:p>
        </w:tc>
      </w:tr>
      <w:tr>
        <w:trPr>
          <w:trHeight w:val="2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8745,3</w:t>
            </w:r>
          </w:p>
        </w:tc>
      </w:tr>
      <w:tr>
        <w:trPr>
          <w:trHeight w:val="2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8191,2</w:t>
            </w:r>
          </w:p>
        </w:tc>
      </w:tr>
      <w:tr>
        <w:trPr>
          <w:trHeight w:val="2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w:t>
            </w:r>
          </w:p>
        </w:tc>
      </w:tr>
      <w:tr>
        <w:trPr>
          <w:trHeight w:val="2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9305,3</w:t>
            </w:r>
          </w:p>
        </w:tc>
      </w:tr>
      <w:tr>
        <w:trPr>
          <w:trHeight w:val="2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9130,9</w:t>
            </w:r>
          </w:p>
        </w:tc>
      </w:tr>
      <w:tr>
        <w:trPr>
          <w:trHeight w:val="2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6015,5</w:t>
            </w:r>
          </w:p>
        </w:tc>
      </w:tr>
      <w:tr>
        <w:trPr>
          <w:trHeight w:val="2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7297,2</w:t>
            </w:r>
          </w:p>
        </w:tc>
      </w:tr>
      <w:tr>
        <w:trPr>
          <w:trHeight w:val="2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6325,6</w:t>
            </w:r>
          </w:p>
        </w:tc>
      </w:tr>
      <w:tr>
        <w:trPr>
          <w:trHeight w:val="2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7417,2</w:t>
            </w:r>
          </w:p>
        </w:tc>
      </w:tr>
      <w:tr>
        <w:trPr>
          <w:trHeight w:val="2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w:t>
            </w:r>
          </w:p>
        </w:tc>
      </w:tr>
      <w:tr>
        <w:trPr>
          <w:trHeight w:val="2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7879,5</w:t>
            </w:r>
          </w:p>
        </w:tc>
      </w:tr>
      <w:tr>
        <w:trPr>
          <w:trHeight w:val="2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15832,9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103299</w:t>
            </w:r>
          </w:p>
        </w:tc>
      </w:tr>
    </w:tbl>
    <w:bookmarkStart w:name="z24" w:id="9"/>
    <w:p>
      <w:pPr>
        <w:spacing w:after="0"/>
        <w:ind w:left="0"/>
        <w:jc w:val="both"/>
      </w:pPr>
      <w:r>
        <w:rPr>
          <w:rFonts w:ascii="Times New Roman"/>
          <w:b w:val="false"/>
          <w:i w:val="false"/>
          <w:color w:val="000000"/>
          <w:sz w:val="28"/>
        </w:rPr>
        <w:t>
Шал ақын ауданы мәслихатының 2009 жылғы</w:t>
      </w:r>
      <w:r>
        <w:br/>
      </w:r>
      <w:r>
        <w:rPr>
          <w:rFonts w:ascii="Times New Roman"/>
          <w:b w:val="false"/>
          <w:i w:val="false"/>
          <w:color w:val="000000"/>
          <w:sz w:val="28"/>
        </w:rPr>
        <w:t>
25 желтоқсандағы ХХ сессиясының № 20/1 шешіміне</w:t>
      </w:r>
      <w:r>
        <w:br/>
      </w:r>
      <w:r>
        <w:rPr>
          <w:rFonts w:ascii="Times New Roman"/>
          <w:b w:val="false"/>
          <w:i w:val="false"/>
          <w:color w:val="000000"/>
          <w:sz w:val="28"/>
        </w:rPr>
        <w:t>
8-қосымша</w:t>
      </w:r>
    </w:p>
    <w:bookmarkEnd w:id="9"/>
    <w:p>
      <w:pPr>
        <w:spacing w:after="0"/>
        <w:ind w:left="0"/>
        <w:jc w:val="left"/>
      </w:pPr>
      <w:r>
        <w:rPr>
          <w:rFonts w:ascii="Times New Roman"/>
          <w:b/>
          <w:i w:val="false"/>
          <w:color w:val="000000"/>
        </w:rPr>
        <w:t xml:space="preserve"> 2010 жылдың 1 қаңтарына қалыптасқан бюджеттік қаржының бос қалдықтарын бағыттау және 2009 жылы пайдаланылмаған республикалық бюджеттен берілетін мақсатты трансферттерді қайтару</w:t>
      </w:r>
    </w:p>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Шал ақын аудандық мәслихатының 2010.08.05 </w:t>
      </w:r>
      <w:r>
        <w:rPr>
          <w:rFonts w:ascii="Times New Roman"/>
          <w:b w:val="false"/>
          <w:i w:val="false"/>
          <w:color w:val="ff0000"/>
          <w:sz w:val="28"/>
        </w:rPr>
        <w:t>N 28/1</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13"/>
        <w:gridCol w:w="853"/>
        <w:gridCol w:w="833"/>
        <w:gridCol w:w="7598"/>
        <w:gridCol w:w="1455"/>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Жоғарлатылсын</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асты</w:t>
            </w:r>
          </w:p>
        </w:tc>
        <w:tc>
          <w:tcPr>
            <w:tcW w:w="0" w:type="auto"/>
            <w:vMerge/>
            <w:tcBorders>
              <w:top w:val="nil"/>
              <w:left w:val="single" w:color="cfcfcf" w:sz="5"/>
              <w:bottom w:val="single" w:color="cfcfcf" w:sz="5"/>
              <w:right w:val="single" w:color="cfcfcf" w:sz="5"/>
            </w:tcBorders>
          </w:tcP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3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жергілікті атқарушы органына облыстық бюджеттен берілген бюджеттік несиені жою</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Жоғарлатылсын</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әкімгері</w:t>
            </w:r>
          </w:p>
        </w:tc>
        <w:tc>
          <w:tcPr>
            <w:tcW w:w="0" w:type="auto"/>
            <w:vMerge/>
            <w:tcBorders>
              <w:top w:val="nil"/>
              <w:left w:val="single" w:color="cfcfcf" w:sz="5"/>
              <w:bottom w:val="single" w:color="cfcfcf" w:sz="5"/>
              <w:right w:val="single" w:color="cfcfcf" w:sz="5"/>
            </w:tcBorders>
          </w:tcP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асты</w:t>
            </w:r>
          </w:p>
        </w:tc>
        <w:tc>
          <w:tcPr>
            <w:tcW w:w="0" w:type="auto"/>
            <w:vMerge/>
            <w:tcBorders>
              <w:top w:val="nil"/>
              <w:left w:val="single" w:color="cfcfcf" w:sz="5"/>
              <w:bottom w:val="single" w:color="cfcfcf" w:sz="5"/>
              <w:right w:val="single" w:color="cfcfcf" w:sz="5"/>
            </w:tcBorders>
          </w:tcPr>
          <w:p/>
        </w:tc>
      </w:tr>
      <w:tr>
        <w:trPr>
          <w:trHeight w:val="18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bl>
    <w:bookmarkStart w:name="z25" w:id="10"/>
    <w:p>
      <w:pPr>
        <w:spacing w:after="0"/>
        <w:ind w:left="0"/>
        <w:jc w:val="both"/>
      </w:pPr>
      <w:r>
        <w:rPr>
          <w:rFonts w:ascii="Times New Roman"/>
          <w:b w:val="false"/>
          <w:i w:val="false"/>
          <w:color w:val="000000"/>
          <w:sz w:val="28"/>
        </w:rPr>
        <w:t>
Шал ақын ауданы мәслихатының 2009 жылғы</w:t>
      </w:r>
      <w:r>
        <w:br/>
      </w:r>
      <w:r>
        <w:rPr>
          <w:rFonts w:ascii="Times New Roman"/>
          <w:b w:val="false"/>
          <w:i w:val="false"/>
          <w:color w:val="000000"/>
          <w:sz w:val="28"/>
        </w:rPr>
        <w:t>
25 желтоқсандағы ХХ сессиясының № 20/1 шешіміне</w:t>
      </w:r>
      <w:r>
        <w:br/>
      </w:r>
      <w:r>
        <w:rPr>
          <w:rFonts w:ascii="Times New Roman"/>
          <w:b w:val="false"/>
          <w:i w:val="false"/>
          <w:color w:val="000000"/>
          <w:sz w:val="28"/>
        </w:rPr>
        <w:t>
9-қосымша</w:t>
      </w:r>
    </w:p>
    <w:bookmarkEnd w:id="10"/>
    <w:p>
      <w:pPr>
        <w:spacing w:after="0"/>
        <w:ind w:left="0"/>
        <w:jc w:val="left"/>
      </w:pPr>
      <w:r>
        <w:rPr>
          <w:rFonts w:ascii="Times New Roman"/>
          <w:b/>
          <w:i w:val="false"/>
          <w:color w:val="000000"/>
        </w:rPr>
        <w:t xml:space="preserve"> "Жергілікті өкілетті органдардың шешімі бойынша мұқтаж азаматтардың жеке санаттарына әлеуметтік көмек" 451-007-000 бағдарламасы бойынша 2010 жылға арналған жергілікті өкілетті органдардың шешімі бойынша мұқтаж азаматтардың жеке санаттарына төлемдер тізімі</w:t>
      </w:r>
    </w:p>
    <w:p>
      <w:pPr>
        <w:spacing w:after="0"/>
        <w:ind w:left="0"/>
        <w:jc w:val="both"/>
      </w:pPr>
      <w:r>
        <w:rPr>
          <w:rFonts w:ascii="Times New Roman"/>
          <w:b w:val="false"/>
          <w:i w:val="false"/>
          <w:color w:val="ff0000"/>
          <w:sz w:val="28"/>
        </w:rPr>
        <w:t xml:space="preserve">      Ескерту. 9-қосымша жаңа редакцияда - Солтүстік Қазақстан облысы Шал ақын аудандық мәслихатының 2010.11.03 </w:t>
      </w:r>
      <w:r>
        <w:rPr>
          <w:rFonts w:ascii="Times New Roman"/>
          <w:b w:val="false"/>
          <w:i w:val="false"/>
          <w:color w:val="ff0000"/>
          <w:sz w:val="28"/>
        </w:rPr>
        <w:t>N 31/1</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293"/>
        <w:gridCol w:w="2333"/>
      </w:tblGrid>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түрі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және оларға тең азаматтарға жасанды тіс салдыру бойынша шығындарды орнына келтіру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санаторлы-курорттық емделуге төлем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монша және шаштараз қызметтерін көрсеткенге кеткен шығындарды орнына келтіру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 ауруымен ауратындарға қосымша тамақтану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 шығындарын төлеуге Ұлы Отан соғысының қатысушылары мен мүгедектеріне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баруға авиатураға Ұлы Отан соғысының қатысушылары мен мүгедектеріне шығындарды орнына келтіру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балаға депозитке 160 АЕК бойынша 4 бала туғанда берілетін әлеуметтік көмек көрсетуге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мед. мамандарына көтерме ақы төлеуге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