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c74b7" w14:textId="5fc74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 ақын ауданының аумағында 2010 жылдың қаңтар-наурыз айларында 1993 жылғы және жастары үлкен, бұрын тіркеуден өткізілмеген азаматтарды әскерге шақыру учаскесінде тіркеуден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әкімінің 2009 жылғы 24 қарашадағы N 20 шешімі. Солтүстік Қазақстан облысы Шал ақын ауданының Әділет басқармасында 2009 жылғы 20 желтоқсанда N 13-14-89 тіркелді. Күші жойылды - Солтүстік Қазақстан облысы Шал ақын ауданы әкімінің 2011 жылғы 7 қазандағы N 22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Шал ақын ауданы әкімінің 2011.10.07 N 22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№ 148-11 Заңы </w:t>
      </w:r>
      <w:r>
        <w:rPr>
          <w:rFonts w:ascii="Times New Roman"/>
          <w:b w:val="false"/>
          <w:i w:val="false"/>
          <w:color w:val="000000"/>
          <w:sz w:val="28"/>
        </w:rPr>
        <w:t>33-бабы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13) тармақшасына, «Әскери міндет және әскери қызмет туралы» Қазақстан Республикасының 2005 жылғы 8 шілдедегі № 74-111 Заңы </w:t>
      </w:r>
      <w:r>
        <w:rPr>
          <w:rFonts w:ascii="Times New Roman"/>
          <w:b w:val="false"/>
          <w:i w:val="false"/>
          <w:color w:val="000000"/>
          <w:sz w:val="28"/>
        </w:rPr>
        <w:t>17-бабы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Қазақстан Республикасы Үкіметінің 2006 жылғы 5 мамырдағы № 371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Республикасындағы әскери міндеттілер мен әскерге шақырылатындардың әскери есебін жүргізу тәртібі туралы Ережеге сәйкес, аудан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Шал ақын ауданының аумағында 2010 жылдың қаңтар-наурыз айларында 1993 жылғы және жастары үлкен, бұрын тіркеуден өткізілмеген азаматтар әскерге шақыру учаскесінде тіркеуден өткізілсін.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Селолық округ әкімдеріне: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ауданның қорғаныс істері бойынша Біріккен бөліміне әскерге шақырылатын жасөспірімдердің тізімін ұсынсын;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әскери есепті жүргізетіндердің басшылығымен әскерге шақырылатын жасөспірімдердің жиналу пунктісіне белгіленген мерзімде әскер қатарына шақырылатындардың 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Ауданның қаржы бөлімі әскерге шақыру учаскесінде азаматтардың тіркеуін өткізу үшін, қажетті техникалық жұмысшыларды күту үшін қаржы қаражатының уақытылы бөлінуін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Орталық аудандық ауруханаға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кеуде жасушалар ағзаларының флюорографиялық зерттеуін, группасын және резусын анықтаумен қан анализін, белокқа несептің зерттеуін, жүректің электрокардиограммасын жасауды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әскерге шақыру учаскесін керекті дәрі-дәрмекпен, медициналық жабдықтармен толықтырсын.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аудан әкiмiнiң орынбасары Елена Петровна Кузичеваға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Осы шешім бірінші ресми жарияланғанынан кейін он күнтізбелік күн өткеннен кейін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әкiмi                                А. Әмрин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Орталық аудандық                           Б.Ә. Әбдімәлікұлы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аурухананың бас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Шал ақын ауданының                         Л.М. Мұқамеджанова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бөлiмiнiң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Шал ақын ауданының қорғаныс істері         Р.Р. Мұратбеков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Біріккен бөлімінің бастығы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