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114a" w14:textId="e9a1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жылғы арналған аудан бюджеті туралы" 2008 жылғы 25 желтоқсандағы Шал ақын ауданы мәслихатының № 11/2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мәслихатының 2009 жылғы 26 қазандағы N 18/3 шешімі. Солтүстік Қазақстан облысы Шал ақын ауданының Әділет басқармасында 2009 жылғы 17 қарашада N 13-14-87 тіркелді. Күші жойылды (Солтүстік Қазақстан облысы Шал ақын аудандық мәслихатының 2013 жылғы 9 қазандағы N 02-04/195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Шал ақын аудандық мәслихатының 09.10.2013 N 02-04/195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Республикасындағы 2008 жылғы 4 желтоқсандағы № 95-IV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148-11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жылға арналған аудан бюджеті туралы» Шал ақын ауданы мәслихаты сессиясының 2008 жылғы 25 желтоқсандағы ХІ сессиясының № 11/2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30 қаңтардағы № 5 «Парыз» аудандық газетінде және 2009 жылғы 30 наурыздағы № 5 «Новатор» аудандық газетінде жарияланған, 2009 жылғы 22 қаңтардағы № 13-14-69 нормативтік-құқықтық актілердің мемлекеттік тіркеу тізілімінде тіркелген) «2009 жылға арналған аудан бюджеті туралы» Шал ақын ауданы мәслихатының 2008 жылғы 25 желтоқсандағы № 11/2 шешіміне өзгертулер енгізу туралы» аудандық мәслихаттың 2009 жылғы 31 наурыздағы ХІІІ сессиясының № 13/2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10 сәуірдегі № 13-14-74 нормативтік-құқықтық актілердің мемлекеттік тіркеу тізілімінде тіркелген, 2009 жылғы 24 сәуірдегі № 17 «Парыз» аудандық газетінде және 2009 жылғы 24 сәуірдегі № 17 «Новатор» аудандық газетінде жарияланған) енгізілген, «2009 жылға арналған аудан бюджеті туралы» Шал ақын ауданы мәслихатының 2008 жылғы 25 желтоқсандағы № 11/2 шешіміне өзгертулер мен толықтырулар енгізу туралы» аудандық мәслихаттың 2009 жылғы 28 сәуірдегі ХІV сессиясының № 14/1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19 мамырдағы № 13-14-76 нормативтік-құқықтық актілердің мемлекеттік тіркеу тізілімінде тіркелген, 2009 жылғы 29 мамырдағы № 22 «Парыз» аудандық газетінде және 2009 жылғы 29 мамырдағы № 22 «Новатор» аудандық газетінде жарияланған) енгізілген өзгертулерді ескере отыра, «2009 жылға арналған аудан бюджеті туралы» Шал ақын ауданы мәслихатының 2008 жылғы 25 желтоқсандағы № 11/2 шешіміне өзгертулер мен толықтырулар енгізу туралы» аудандық мәслихаттың 2009 жылғы 27 шілдедегі ХVІІ сессиясының № 17/3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17 тамыздағы № 13-14-80 нормативтік-құқықтық актілердің мемлекеттік тіркеу тізілімінде тіркелген, 2009 жылғы 4 қыркүйектегі № 35 «Парыз» аудандық газетінде және 2009 жылғы 4 қыркүйектегі № 36 «Новатор» аудандық газетінде жарияланған) енгізілген өзгертулерді ескере отыра,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«176266» сандары «176046»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«1185» сандары «1405»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Берілген шешімге 1, 2, 4, қосымшалар жаңа басылымда жариялансын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іске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ХVІІІ сессиясының төрағасы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З. Құрманқұлов                             Н. Дятлов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26 қазандағы Шал ақын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XVIII сессиясының № 18/3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733"/>
        <w:gridCol w:w="8473"/>
        <w:gridCol w:w="19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1269904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176046,0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95884,0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95884,0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60591,2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27619,1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10950,1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4765,0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18050,8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1674,4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11835,9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4540,5</w:t>
            </w:r>
          </w:p>
        </w:tc>
      </w:tr>
      <w:tr>
        <w:trPr>
          <w:trHeight w:val="10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1076842,0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1076842,0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1076842,0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53"/>
        <w:gridCol w:w="753"/>
        <w:gridCol w:w="8453"/>
        <w:gridCol w:w="197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1273538,3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121638,1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39772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39772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62529,1</w:t>
            </w:r>
          </w:p>
        </w:tc>
      </w:tr>
      <w:tr>
        <w:trPr>
          <w:trHeight w:val="10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62529,1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басқармасының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соттық, қылмыстық-атқару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859515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810941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772825</w:t>
            </w:r>
          </w:p>
        </w:tc>
      </w:tr>
      <w:tr>
        <w:trPr>
          <w:trHeight w:val="9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28988</w:t>
            </w:r>
          </w:p>
        </w:tc>
      </w:tr>
      <w:tr>
        <w:trPr>
          <w:trHeight w:val="9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10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13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 есебінен кадрларды қайта даярлау және аумақтық жұмыспен қамту стратегиясын жүзеге асыру шеңберінде білім беру нысандарында күрделі, ағымды жөндеу өткізу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25782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103700,4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91228,4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</w:t>
            </w:r>
          </w:p>
        </w:tc>
      </w:tr>
      <w:tr>
        <w:trPr>
          <w:trHeight w:val="12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7976,6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33292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3464,8</w:t>
            </w:r>
          </w:p>
        </w:tc>
      </w:tr>
      <w:tr>
        <w:trPr>
          <w:trHeight w:val="10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36117</w:t>
            </w:r>
          </w:p>
        </w:tc>
      </w:tr>
      <w:tr>
        <w:trPr>
          <w:trHeight w:val="10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27772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</w:t>
            </w:r>
          </w:p>
        </w:tc>
      </w:tr>
      <w:tr>
        <w:trPr>
          <w:trHeight w:val="15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 трансферттері есебінен кадрларды қайта даярлау және аумақтық жұмыспен қамту стратегиясын жүзеге асыру шеңберінде инженерлі-коммуникациялық инфрақұрылымды жөндеу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62151,6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19911,6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19911,6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 есебінен кадрларды қайта даярлау және аумақтық жұмыспен қамту стратегиясын жүзеге асыру шеңберінде мәдениет нысандарында күрделі, ағымды жөндеу өткізу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12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 басқа да тілді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28939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жүзеге асыру шеңберінде поселоктарда, ауылдар (селоларда), ауылдық (селолық) округтерде басым әлеуметтік жобаларды қаржыландыру.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45540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9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40100</w:t>
            </w:r>
          </w:p>
        </w:tc>
      </w:tr>
      <w:tr>
        <w:trPr>
          <w:trHeight w:val="15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 есебінен кадрларды қайта даярлау және аумақтық жұмыспен қамту стратегиясын жүзеге асыру шеңберінде елді мекендерді, қала көшелерін, аудандық маңызы бар автокөлік жолдарын жөндеу және ұстау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8507,3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1605,9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1605,9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3974,4</w:t>
            </w:r>
          </w:p>
        </w:tc>
      </w:tr>
      <w:tr>
        <w:trPr>
          <w:trHeight w:val="9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3974,4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Қолданылмаған (қолданып үлгерілмеген) мақсатты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3)Таза бюджеттік несиелеу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дефициті (профицит)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-3834,3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дефицитті несиелеу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3834,3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 (профицитті қолдану)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26 қазандағы Шал ақын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XVIII сессиясының № 18/3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жүзеге асыру және заңды тұлғалардың жарғылы капиталын құру немесе жоғарлатуды жүзеге асыруға бағытталған, бюджеттік бағдарламаларға бөлумен 2009 жылға арналған аудан бюджетін дамыту бюджеттік бағдарламалар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13"/>
        <w:gridCol w:w="753"/>
        <w:gridCol w:w="733"/>
        <w:gridCol w:w="8353"/>
        <w:gridCol w:w="16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құбырының дамуы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а. жергілікті су көзінің құрылысы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"Жардем" КМК тіркеме сатып алу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26 қазандағы Шал ақын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XVIII сессиясының № 18/3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Сергеевка қаласы мен селолық округтер әкімдері аппараттарының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2510"/>
        <w:gridCol w:w="1593"/>
        <w:gridCol w:w="1473"/>
        <w:gridCol w:w="1493"/>
        <w:gridCol w:w="1813"/>
        <w:gridCol w:w="2093"/>
        <w:gridCol w:w="1593"/>
      </w:tblGrid>
      <w:tr>
        <w:trPr>
          <w:trHeight w:val="42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 атауы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 әкімде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тауды ұйымдас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123.014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(село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123.019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әкімдік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7654,5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7670,6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9481,6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4229,4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7718,4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4654,1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5700,1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8636,1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62529,1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15209,9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4701,7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