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4f8a" w14:textId="9734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Шал ақын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2009 жылғы 17 тамыздағы N 177 қаулысы. Солтүстік Қазақстан облысы Шал ақын ауданының Әділет басқармасында 2009 жылғы 25 қыркүйекте N 13-14-84 тіркелді. Күші жойылды - Солтүстік Қазақстан облысы Шал ақын аудандық әкімдігінің 2011 жылғы 7 қазандағы N 238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Шал ақын аудандық әкімдігінің 2011.10.07 N 238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13) тармақшасына, «Халықты жұмыспен қамту туралы»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 </w:t>
      </w:r>
      <w:r>
        <w:rPr>
          <w:rFonts w:ascii="Times New Roman"/>
          <w:b w:val="false"/>
          <w:i w:val="false"/>
          <w:color w:val="000000"/>
          <w:sz w:val="28"/>
        </w:rPr>
        <w:t>20-бабының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«Халықты жұмыспен қамту туралы» Қазақстан Республикасы Заңын жүзеге асыру бойынша шаралар туралы» Қазақстан Республикасы Үкіметінің 2001 жылғы 23 қаңтардан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 түрлері бойынша, еңбек ақы мөлшері және көлемі, ұйымдардың түрлері мен тізбесі (одан әрі мәтін бойынша - Тізбе)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«Шал ақын ауданының Жұмыспен қамту және әлеуметтік бағдарламалар бөлімі» мемлекеттік мекемесіне, қоғамдық жұмыстарды өткізуге аудан бюджетінен қарастырылған қаражаттың шегінде, бекітілген Тізбеге сәйкес жұмыссыз азаматтарды қоғамдық жұмыстарға бағытталуын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Тізбеге енгізілген ұйымдарға, жұмыстардың түрлері және жұмыстардың көлемі бойынша, жұмыссыздарды қоғамдық жұмыстарға тартуын бекітілген Тізбеге сәйкес,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«Шал ақын ауданының Қаржы бөлімі» мемлекеттік мекемесіне, 451-002-100 «Жұмыспен қамту бағдарламасы, Қоғамдық жұмыстар» бюджеттік бағдарлама бойынша, қоғамдық жұмыстармен қамтылған жұмыссыздардың еңбек ақысының уақытты бөлінуін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2005 жылдың 2 наурызындағы № 38 «2005 жылға ақылы қоғамдық жұмыс ұйымдастыру туралы» Солтүстік Қазақстан облысының әділет департаментінде 2005 жылы 25 сәуірінде № 1567 тіркелген аудан әкімдігінің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 аудан әкімінің орынбасары М.К. Жақсыбаевқа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ресми түрде жарияланғаннан кейін он күнтізбелік күннің өтуі бойынша қызметіне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Әмрин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жылдың 17 тамыз № 177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түрлері бойынша еңбек ақы мөлшері және көлемі, ұйымдардың түрлері мен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1053"/>
        <w:gridCol w:w="5613"/>
        <w:gridCol w:w="953"/>
        <w:gridCol w:w="1513"/>
      </w:tblGrid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атауы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түрлері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циенті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адам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Тұрмыстық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ұйымдарына қалалардың,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аулаларын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Жолдардың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жөндеуі (шұңқырларды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жиегін жабу, кіреберіс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жөндеу, жол жиегін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 тазалау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Мелиоративтік жұмыстар,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көктемгі-күзгі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тасқындарына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Тұрғын үйлер құрылысына,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қайта жаңарту,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күрделі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қатысу. Әлеуметтік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(коммуналдық меншік болып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табылатын мәдениет үйі,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(ауруханалар,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фельдшерлік-акушерлік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пункттер) және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объектілері,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 аппараттары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бюджеттік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жалға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ғимараттар, егер 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мақсатқа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қарастырылмаған болса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объектілерді тиісті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ұстау үшін ол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жеткіліксіз болса)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объектілерде қысқа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дайындау,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жұмыстарын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Тарихи-сәулет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ескерткіштерін, кешенін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қорық аймақтарын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аймақтарының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сауықтыруы (ағаш 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гүлшаттар егу),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жетілдіру, қаңғырма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аулау. т.б.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Спорттық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 қатысу, соның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мұз қалашықтарын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салудағы қосалқы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орындау.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Республикалық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науқандарды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(сауалнама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санағы,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тексеріс)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Халықтың аз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етілген және жалғызбасты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қарттар, жаңадан қоныс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аударған оралмандар,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қала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 үшін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дайындауға, көмірді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жеткізуге және түсіруге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Үй шаруашылығы 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және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кітабын жасауға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Саябақтар, скверлер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күзету (жеке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Зираттарды, қоқыс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жинайтын жерлерді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Жалғызбасты ауру қарт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күту (тамақ,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 сатып әкелу,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 жинау, ағарту 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сырлау, кір жуу, көкөніс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отырғызу, арам шөп жұлу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жинау)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Оралмандарды 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жайластыру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тапсырманы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Мемлекеттік тілде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үндеулері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іс жургізуге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Құжаттарды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дайындауға және 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 және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дейінгі балалары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жәрдемақыны тағайындау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құжаттарды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 жүргізілуіне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 және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дейінгі балалары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жәрдемақыны тағайындау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құжаттарды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15 пунктіде көрсетілген жұмыс түрі ұйымдардың штаттық кестесінде сәйкес бірлік болмаған кезде және егер осы мақсаттарға жергілікті бюджеттен қаражат қарастырмалған кезде қолданылады.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