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cced" w14:textId="abbc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 ақын ауданының кәсіпорындары мен ұйымдарында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әкімдігінің 2009 жылғы 17 шілдедегі N 157 қаулысы. Солтүстік Қазақстан облысы Шал ақын ауданының Әділет басқармасында 2009 жылғы 17 тамызда N 13-14-79 тіркелді. Күші жойылды – Солтүстік Қазақстан облысы Шал ақын ауданы әкімдігінің 2015 жылғы 19 мамырдағы N 127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Солтүстік Қазақстан облысы Шал ақын ауданы әкімдігінің 19.05.2015 </w:t>
      </w:r>
      <w:r>
        <w:rPr>
          <w:rFonts w:ascii="Times New Roman"/>
          <w:b w:val="false"/>
          <w:i w:val="false"/>
          <w:color w:val="ff0000"/>
          <w:sz w:val="28"/>
        </w:rPr>
        <w:t>N 127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"Халықты жұмыспен қамту туралы" Қазақстан Республикасының 2001 жылғы 23 қаңтардағы № 149 Заңы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5-2 тармағына, "Қазақстан Республикасында мүгедектерді әлеуметтік қорғау туралы" Қазақстан Республикасының 2005 жылғы 13 сәуірдегі № 39 Заңы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Шал ақын ауданның кәсіпорындары мен ұйымдарында жұмыс орындарының жалпы санының үш пайызы мөлшерінде мүгедектер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ауданы әкімінің орынбасары М.Қ. Жақсыбаевқа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 күнінен бастап он күнтізбелік күн өткеннен кейін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