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752f" w14:textId="0db7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Уәлиханов ауданында төленетін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2009 жылғы 3 желтоқсандағы N 215 қаулысы. Солтүстік Қазақстан облысы Уәлиханов ауданының Әділет басқармасында 2009 жылғы 10 желтоқсанда N 13-13-115 тіркелді. Күші жойылды - Солтүстік Қазақстан облысы Уәлиханов аудандық әкімдігінің 2010 жылғы 7 сәуірдегі N 97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аудандық әкімдігінің 2010.04.07 </w:t>
      </w:r>
      <w:r>
        <w:rPr>
          <w:rFonts w:ascii="Times New Roman"/>
          <w:b w:val="false"/>
          <w:i w:val="false"/>
          <w:color w:val="ff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«Халықты жұмыспен қамту туралы» Қазақстан Республикасының 2001 жылғы 23 қаңтардағы № 149 Заңы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 2) тармақшасына,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қоғамдық жұмыстардың түрлері (бұдан әрі-тізбе) бойынша ұйымдардың тізбесі, түрлері, көлемдері және еңбекақы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«Уәлиханов ауданының жұмыспен қамту және әлеуметтік бағдарламалар бөлімі» мемлекеттік мекемесі қоғамдық жұмыстарды өткізуге аудан бюджетінде қаралған қаражаттың шегінде бекітілген тізбеге сәйкес қоғамдық жұмыстарға жұмыссыз азаматтардың жіберуін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Тізбеге енгізілген ұйымдар көлемдері және түрлері бойынша бекітілген тізбеге сәйкес жұмыссыздардың қоғамдық жұмыстарға тартылуын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«Уәлиханов ауданының қаржы бөлімі» мемлекеттік мекемесі 451-002-100-149 «Жұмыспен қамту бағдарламасы. Қоғамдық жұмыс» бюджеттік бағдарлама бойынша қоғамдық жұмыстарда істейтін жұмыссыздардың еңбекақысына бөлінген қаражаттың уақытылы төлеуін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Мыналардың күші жойылсын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«Уәлиханов ауданының мекемелерінде ақы төленетін қоғамдық жұмыстарды ұйымдастыру туралы» аудан әкімдігінің 2007 жылғы 16 мамырдағы № 90 қаулысы (2007 жылғы 28 мамырында мемлекеттік тіркеу тізілімінде № 13-13-50 тіркелді, 2007 жылғы 09 маусымда № 24 «Шұғыла» газетінде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«Уәлиханов ауданының мекемелерінде ақы төленетін қоғамдық жұмыстарды ұйымдастыру туралы» аудан әкімдігінің 2007 жылғы 16 мамырдағы № 90 қаулысына өзгерістер енгізу туралы» аудан әкімдігінің 2009 жылғы 14 сәуірдегі № 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05 мамырда мемлекеттік тіркеу тізілімінде № 13-13-101 тіркелді, 2009 жылғы 18 мамырда № 20 «Шұғыла»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Б.Р. 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 мерзімнен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Уәхитов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«Бекітілген»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215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 түрлері, еңбекақы төлеу мөлшері, көлемі және мекемелер мен ұйымдардың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026"/>
        <w:gridCol w:w="2399"/>
        <w:gridCol w:w="919"/>
        <w:gridCol w:w="1450"/>
        <w:gridCol w:w="1915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атауы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орны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жинастырып,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тәртіпке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су жүйесін,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құбырын, арналық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тарту,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 тастар және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 тастарын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(құрылыстық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кірпіш, қиыршық 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плиталар,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ж.басқалары)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жолдарға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 (ор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шұңқырларды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материалдармен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бітеу, өткел салу,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жолдарын жөндеу.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тасқындарына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мамыр, қыркү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039"/>
        <w:gridCol w:w="2387"/>
        <w:gridCol w:w="920"/>
        <w:gridCol w:w="1373"/>
        <w:gridCol w:w="1956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Құрылысқа, қайта құруын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жаңғыртуға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 Әлеуметтік,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мәндегі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(мәдениет үйлері,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(ауруханалар,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фелдшерлік-акушерлік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пунктер)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болып табылатын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егерде осы мақсатқа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бөлінбесе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тиісті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дәрежеде ұстап тұруға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 бөлінсе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әкімдерінің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бюджеттік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 үшін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үйлерді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1,59–1,70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Тарихи–архитектуралық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қорықтық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келтіруге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(ағаш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отырғызып, 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орман, парктерін,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өңірлерін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аймақтарын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қаңғыбас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иттерді аулауға).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мерекелерге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шараларды, мерей–той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салтанаты мен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әзірлеуге, мұның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қалашықтарын салуда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қатысу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тұрғылықты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құжаттандыру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тіркеуін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030"/>
        <w:gridCol w:w="2382"/>
        <w:gridCol w:w="896"/>
        <w:gridCol w:w="1349"/>
        <w:gridCol w:w="2017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(қоғам пікірін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сұрау–сауалдама,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санағы,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зерттеу)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жіктеріне,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қарияларға, жаңадан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оралмандарға,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сондай–ақ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әлеуметтік–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 отындық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ағаш, мал азығын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дайындауға, көмір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түсіруге көмектесу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 санағына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кітабын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көмектесу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Маңызды әлеуметтік–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мәндегі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объектілеуге, сондай–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бос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құрылыс–жайларды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күзетуге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Шалғайдағы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құжаттандыру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(тұрғындарды төп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құжаттандыру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және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етуде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жасақтарына қатысу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021"/>
        <w:gridCol w:w="2421"/>
        <w:gridCol w:w="852"/>
        <w:gridCol w:w="1303"/>
        <w:gridCol w:w="2057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Балалар-жасөспірімдер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демаласын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(мерекелік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мерейтойлық күндегі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әзірлік) бірреттік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(жеке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объектілерінен басқа)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Зираттарды абаттандыру,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көң-қоқыс төгетін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орындарды жинастыру,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 пеш жағушы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ретіндегі жұмыс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Сырқат 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(азық-түлік,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дәрідәрмек сатып әперу,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 жиыстыру,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әктеу, 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кір жуу,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арамшөптерін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анықтауға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тапсырмаларды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 көрсету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баптауға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сактауға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сұрақтар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 даярлауға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051"/>
        <w:gridCol w:w="2424"/>
        <w:gridCol w:w="832"/>
        <w:gridCol w:w="1284"/>
        <w:gridCol w:w="2103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отбасылардын балаларына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тамақ даярлауға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асхананың жұмысы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Тұрғындарға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көрсету,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жақсарту, салық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хабарлауды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 базаларын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сақтауға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(гардероб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 жөнінде)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