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d26a" w14:textId="279d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24 желтоқсанындағы № 2-11с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2009 жылғы 23 қазандағы N 2-16с шешімі. Солтүстік Қазақстан облысы Уәлиханов ауданының Әділет басқармасында 2009 жылғы 12 қарашада N 13-13-113 тіркелді. Қолдану мерзімінің өтуіне байланысты күшін жойды (Солтүстік Қазақстан облысы Уәлиханов аудандық мәслихатының 2011 жылғы 3 қазандағы N 02-03-03/222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Уәлиханов аудандық мәслихатының 2011.10.03 N 02-03-03/222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аудандық бюджет туралы» аудандық мәслихаттың 2008 жылғы 24 желтоқсандағы № 2-11с шешіміне өзгерістер енгізу туралы» 2009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№ 5-15с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шешіміне нақтылауды ескере отырып, 2008 жылғы 24 желтоқсандағы № 2-11с «2009 жылға арналған аудандық бюджет туралы» (2009 жылғы 21 қаңтардағы № 13-13-97 СҚО Уәлиханов ауданының әділет басқармасында тіркелген және 2009 жылғы 26 қаңтардағы «Шұғыла» және «Ел тынысы»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«1 395 888» саны «1 400 851»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«122 204» саны «127 224»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«808» саны «788»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«13 310» саны «13 400»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«1 259 566» саны «1 259 439» санына ауыстырылсын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«1 409 396» саны «1 412 359»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«-250» саны «1 750»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«2 000»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тармақта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«Ұлы Отан соғысына қатысқандарға және мүгедектеріне тіс протездері үшін» сөйлемі «жеңілдіктер мен кепілдіктер бойынша Ұлы Отан соғысына қатысушылар мен мүгедектерге теңестірілген тұлғаларға тіс протездерін салу үшін» сөйлеміне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«74 608» саны «75 981»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«46 219» саны «46 218»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«6 400» саны « 6 273» санына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4, 5-қосымшалары осы шешімнің 1, 2, 3, 4-қосымшаларына сәйкес жаңаша түрде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Бейсенбаев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2-16с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Уәлиханов ауданының нақтыланәан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53"/>
        <w:gridCol w:w="7553"/>
        <w:gridCol w:w="21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1 400 851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1 259 439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1 259 439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1 259 439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33"/>
        <w:gridCol w:w="743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1 412 359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122 629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64 581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896 557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851 061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749 095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білім беру объектілерін күрделі, ағымдағы жөндеу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61 236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103 730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89 192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26 638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2 342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50 954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26 645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щеңберінде инженерлік коммуникациялық инфрақұрылымды жөндеу және елді 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49 103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4 339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115 235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9 716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4 722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 коммуналдық мемлекеттік мекемелер және мемлекеттік кәсіпорындарды, басқа да шұғыл басқармада немесе коммуналдық мемлекеттік кәсіпорындары шаруашылығын жүргізуіндегі мемлекеттік мүлікті сатудан түскен түсім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-13 258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2-16с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 дамыту бюджеттік бағдарламасының тізбесі, бюджеттік инвестициялық жобаларды іске асыруға және заңды тұлғалардың жарғылық капиталын ұлғайтуға немесе қалыптастыруға бағытталған бюджеттік бағдарламаларға бөлiнген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93"/>
        <w:gridCol w:w="893"/>
        <w:gridCol w:w="759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28 033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5 қабатты жатақхана тұрғын-үйге жаңғырту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2 қабатты үйді жаңғыртуға жобалы сметалық құжаттаманы құрастыру үшін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жаңартылып жатқаң тұрғың үйге инженерлік коммуниациялық инфрақұрылымды дамыту және 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көшесі бойынша көшелік жүйені жарықтандыру құрылысына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7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85 125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ауданының Кішкенекөл селосындағы су құбыры жүйесін дамыту және жаңарту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 селосындағы су ажырататын жүйені жаңғыртуға (3 қатар) жобалы сметалық құжаттаманы даярлау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Насостық стацияның техникалық байқауын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2-16с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2009 жылғы әр бір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33"/>
        <w:gridCol w:w="7713"/>
        <w:gridCol w:w="18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Кішкенекөл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Ақтүйесай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Телжан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асрыу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әр бір ауылдық (селолық) округ бөліп көрсеткенде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Құлыкөл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қазандағы № 2-16с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4-қосымша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Уәлиханов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 № 2-11с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ТІЗБЕ 451.007.000 бюджеттік бағдарлама бойынша "Жергілікті өкілетті органдардың шешімі бойынша азаматтардың жекелеген топтарына әлеуметтік көмек"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73"/>
        <w:gridCol w:w="769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бойынша Ұлы Отан соғысына қатысушылар мен мүгедектерге теңестірілген тұлғаларға тіс протездерін салу үшін бөлінетін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қатысқандардың және мүгедектердің коммуналдық қызметтерді төлеу үшін әлеуметтік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азаматтар категориясына санаториялық және курорттық емделу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қамтамасыз етілген балалар қатарынан  балалар оқуына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ауырған азаматтарға қосымша азыққа жәрдем ақы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тасқыны және өрттен зардап шекен азаматтарға әлеуметтік көмек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қымбаттауына байланысты,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зейнеткерлер мен мүгедектерге отынды алу үшін әлеуметтік көмек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мүгедектеріне және қатысушыларына монша және шаштараз қызметтеріне әлеуметтік төлемдер үшін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