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6b9d" w14:textId="1b66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аймағында 2009 жылдың сәуір-маусым және қазан-желтоқсан айларында мерзімді әскери қызметке Қазақстан Республикасының азаматтарын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2009 жылғы 3 сәуірдегі N 42 қаулысы. Солтүстік Қазақстан облысының Уәлиханов ауданының Әділет басқармасында 2009 жылғы 6 мамырда N 13-13-102 тіркелді. Қолдану мерзімінің өтуіне байланысты күшін жойды (Солтүстік Қазақстан облысы Уәлиханов ауданы әкімі аппаратының 2012 жылғы 13 қыркүйектегі N 02.12.06-09/233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ауданы әкімі аппаратының 2012.09.13 N 02.12.06-09/233 хаты)</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19-бабының</w:t>
      </w:r>
      <w:r>
        <w:rPr>
          <w:rFonts w:ascii="Times New Roman"/>
          <w:b w:val="false"/>
          <w:i w:val="false"/>
          <w:color w:val="000000"/>
          <w:sz w:val="28"/>
        </w:rPr>
        <w:t xml:space="preserve"> 3-тармағына, 20-бабының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«Белгіленген әскери қызмет мерзімін өткерген мерзімді әскери қызметтегі әскери қызметшілерді запасқа шақыру және Қазақстан Республикасының азаматтарын 2009 жылдың сәуір–маусым және қазан– желтоқсан айларында кезекті мерзімді әскери қызметке шақыру туралы» Қазақстан Республикасы Президентінің 2009 жылғы 1 сәуіріндегі № 779 </w:t>
      </w:r>
      <w:r>
        <w:rPr>
          <w:rFonts w:ascii="Times New Roman"/>
          <w:b w:val="false"/>
          <w:i w:val="false"/>
          <w:color w:val="000000"/>
          <w:sz w:val="28"/>
        </w:rPr>
        <w:t>Жарлығына</w:t>
      </w:r>
      <w:r>
        <w:rPr>
          <w:rFonts w:ascii="Times New Roman"/>
          <w:b w:val="false"/>
          <w:i w:val="false"/>
          <w:color w:val="000000"/>
          <w:sz w:val="28"/>
        </w:rPr>
        <w:t xml:space="preserve"> сәйкес, «Азаматтарды әскери қызметке шақыруды ұйымдастыру және өткізу ережесін бекіту туралы» Қазақстан Республикасы Үкіметінің 2006 жылы 30 маусымдағы № 623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2009 жылдың сәуір–маусым және қазан–желтоқсан айларында мерзімді әскери қызметке шақырудан босатылған немесе кейінге қалдыруға құқығы жоқ Қазақстан Республикасының әскерге шақырылатын жылы 18 жасына толатын ер азаматтарға, сондай–ақ шақыруды кейінге қалдыру құқығынан айырылған азаматтарға Қазақстан Республикасының Қарулы Күштеріне, басқа да әскерлер мен әскери құрамаларға мерзімді әскери шақырылуы ұйымдастырылсын. Әскери қызметіне шақырылған Қазақстан Республикасының азаматтары әскери бөлімдеріне 18 жасқа толғаннан кейін жіберілуі ұйымдастырылсын;</w:t>
      </w:r>
      <w:r>
        <w:br/>
      </w:r>
      <w:r>
        <w:rPr>
          <w:rFonts w:ascii="Times New Roman"/>
          <w:b w:val="false"/>
          <w:i w:val="false"/>
          <w:color w:val="000000"/>
          <w:sz w:val="28"/>
        </w:rPr>
        <w:t>
</w:t>
      </w:r>
      <w:r>
        <w:rPr>
          <w:rFonts w:ascii="Times New Roman"/>
          <w:b w:val="false"/>
          <w:i w:val="false"/>
          <w:color w:val="000000"/>
          <w:sz w:val="28"/>
        </w:rPr>
        <w:t>
      2. Әскери шақырушыларды және әскери оқу орындарға түсетіндерге медикалық комиссиясын өткізу үшін аудандық шақыру комиссиясы төменде жазылған мүшеден құрылсын:</w:t>
      </w:r>
    </w:p>
    <w:bookmarkEnd w:id="1"/>
    <w:p>
      <w:pPr>
        <w:spacing w:after="0"/>
        <w:ind w:left="0"/>
        <w:jc w:val="both"/>
      </w:pPr>
      <w:r>
        <w:rPr>
          <w:rFonts w:ascii="Times New Roman"/>
          <w:b w:val="false"/>
          <w:i w:val="false"/>
          <w:color w:val="000000"/>
          <w:sz w:val="28"/>
        </w:rPr>
        <w:t>Омаров Қанат               - шақыру комиссиясының төрағасы</w:t>
      </w:r>
      <w:r>
        <w:br/>
      </w:r>
      <w:r>
        <w:rPr>
          <w:rFonts w:ascii="Times New Roman"/>
          <w:b w:val="false"/>
          <w:i w:val="false"/>
          <w:color w:val="000000"/>
          <w:sz w:val="28"/>
        </w:rPr>
        <w:t>
Жаңабайұлы                 Уәлиханов ауданының қорғаныс істері</w:t>
      </w:r>
      <w:r>
        <w:br/>
      </w:r>
      <w:r>
        <w:rPr>
          <w:rFonts w:ascii="Times New Roman"/>
          <w:b w:val="false"/>
          <w:i w:val="false"/>
          <w:color w:val="000000"/>
          <w:sz w:val="28"/>
        </w:rPr>
        <w:t>
                           жөніндегі бөлімінің бастығы</w:t>
      </w:r>
    </w:p>
    <w:p>
      <w:pPr>
        <w:spacing w:after="0"/>
        <w:ind w:left="0"/>
        <w:jc w:val="both"/>
      </w:pPr>
      <w:r>
        <w:rPr>
          <w:rFonts w:ascii="Times New Roman"/>
          <w:b w:val="false"/>
          <w:i w:val="false"/>
          <w:color w:val="000000"/>
          <w:sz w:val="28"/>
        </w:rPr>
        <w:t>Ахметова Бағдагүл          - шақыру комиссиясының төрағасының</w:t>
      </w:r>
      <w:r>
        <w:br/>
      </w:r>
      <w:r>
        <w:rPr>
          <w:rFonts w:ascii="Times New Roman"/>
          <w:b w:val="false"/>
          <w:i w:val="false"/>
          <w:color w:val="000000"/>
          <w:sz w:val="28"/>
        </w:rPr>
        <w:t>
Рамазанқызы                орынбасары, Уәлиханов ауданы әкімінің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Сыздыков Шоқан</w:t>
      </w:r>
      <w:r>
        <w:br/>
      </w:r>
      <w:r>
        <w:rPr>
          <w:rFonts w:ascii="Times New Roman"/>
          <w:b w:val="false"/>
          <w:i w:val="false"/>
          <w:color w:val="000000"/>
          <w:sz w:val="28"/>
        </w:rPr>
        <w:t>
Сапарханұлы                - ауданның ішкі істер бөлім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Хасенова Алма</w:t>
      </w:r>
      <w:r>
        <w:br/>
      </w:r>
      <w:r>
        <w:rPr>
          <w:rFonts w:ascii="Times New Roman"/>
          <w:b w:val="false"/>
          <w:i w:val="false"/>
          <w:color w:val="000000"/>
          <w:sz w:val="28"/>
        </w:rPr>
        <w:t>
Ешімқызы                   - аудандық орталық ауруханасының дәрігері</w:t>
      </w:r>
      <w:r>
        <w:br/>
      </w:r>
      <w:r>
        <w:rPr>
          <w:rFonts w:ascii="Times New Roman"/>
          <w:b w:val="false"/>
          <w:i w:val="false"/>
          <w:color w:val="000000"/>
          <w:sz w:val="28"/>
        </w:rPr>
        <w:t>
                           медикалық комиссиясының төрағасы</w:t>
      </w:r>
    </w:p>
    <w:p>
      <w:pPr>
        <w:spacing w:after="0"/>
        <w:ind w:left="0"/>
        <w:jc w:val="both"/>
      </w:pPr>
      <w:r>
        <w:rPr>
          <w:rFonts w:ascii="Times New Roman"/>
          <w:b w:val="false"/>
          <w:i w:val="false"/>
          <w:color w:val="000000"/>
          <w:sz w:val="28"/>
        </w:rPr>
        <w:t>Ташкина Зауреш             - шақыру комиссиясының хатшысы</w:t>
      </w:r>
      <w:r>
        <w:br/>
      </w:r>
      <w:r>
        <w:rPr>
          <w:rFonts w:ascii="Times New Roman"/>
          <w:b w:val="false"/>
          <w:i w:val="false"/>
          <w:color w:val="000000"/>
          <w:sz w:val="28"/>
        </w:rPr>
        <w:t>
Айтмағанбетқызы            аудандық орталық ауруханасының медбикесі</w:t>
      </w:r>
    </w:p>
    <w:bookmarkStart w:name="z4" w:id="2"/>
    <w:p>
      <w:pPr>
        <w:spacing w:after="0"/>
        <w:ind w:left="0"/>
        <w:jc w:val="both"/>
      </w:pPr>
      <w:r>
        <w:rPr>
          <w:rFonts w:ascii="Times New Roman"/>
          <w:b w:val="false"/>
          <w:i w:val="false"/>
          <w:color w:val="000000"/>
          <w:sz w:val="28"/>
        </w:rPr>
        <w:t>
      3. Аудандық қорғаныс істері жөніндегі бөліміне кезекшілік үшін техникалық жарамды автокөлік бөлінсін;</w:t>
      </w:r>
      <w:r>
        <w:br/>
      </w:r>
      <w:r>
        <w:rPr>
          <w:rFonts w:ascii="Times New Roman"/>
          <w:b w:val="false"/>
          <w:i w:val="false"/>
          <w:color w:val="000000"/>
          <w:sz w:val="28"/>
        </w:rPr>
        <w:t>
</w:t>
      </w:r>
      <w:r>
        <w:rPr>
          <w:rFonts w:ascii="Times New Roman"/>
          <w:b w:val="false"/>
          <w:i w:val="false"/>
          <w:color w:val="000000"/>
          <w:sz w:val="28"/>
        </w:rPr>
        <w:t>
      4. Әскерге шақыру пунктіндегі жұмысқа қатынасу үшін қажетті техникалық жұмыскерлердің қажетті саны бөлінсін;</w:t>
      </w:r>
      <w:r>
        <w:br/>
      </w:r>
      <w:r>
        <w:rPr>
          <w:rFonts w:ascii="Times New Roman"/>
          <w:b w:val="false"/>
          <w:i w:val="false"/>
          <w:color w:val="000000"/>
          <w:sz w:val="28"/>
        </w:rPr>
        <w:t>
</w:t>
      </w:r>
      <w:r>
        <w:rPr>
          <w:rFonts w:ascii="Times New Roman"/>
          <w:b w:val="false"/>
          <w:i w:val="false"/>
          <w:color w:val="000000"/>
          <w:sz w:val="28"/>
        </w:rPr>
        <w:t>
      5. Ауылдық және селолық округтерінің әкімдері азаматтардың аудандық қорғаныс істері жөніндегі бөліміне уақытында келуіне, оларды мерзімді әскери қызметке жөнелтуін аудандық қорғаныс істері жөніндегі бөлімінің шақыру қағаздарында көрсетілген мерзімде қамтамасыз етілсін;</w:t>
      </w:r>
      <w:r>
        <w:br/>
      </w:r>
      <w:r>
        <w:rPr>
          <w:rFonts w:ascii="Times New Roman"/>
          <w:b w:val="false"/>
          <w:i w:val="false"/>
          <w:color w:val="000000"/>
          <w:sz w:val="28"/>
        </w:rPr>
        <w:t>
</w:t>
      </w:r>
      <w:r>
        <w:rPr>
          <w:rFonts w:ascii="Times New Roman"/>
          <w:b w:val="false"/>
          <w:i w:val="false"/>
          <w:color w:val="000000"/>
          <w:sz w:val="28"/>
        </w:rPr>
        <w:t>
      6. Аудандық орталық ауруханасының бас дәрігері (Иманов Т.Т.) мерзімді әскери қызметке шақыру кезеңінде:</w:t>
      </w:r>
      <w:r>
        <w:br/>
      </w:r>
      <w:r>
        <w:rPr>
          <w:rFonts w:ascii="Times New Roman"/>
          <w:b w:val="false"/>
          <w:i w:val="false"/>
          <w:color w:val="000000"/>
          <w:sz w:val="28"/>
        </w:rPr>
        <w:t>
      1) дәрігер мамандар және кіші медперсоналды медициналық куәләндіру өткізу үшін қамтамасыз етсін;</w:t>
      </w:r>
      <w:r>
        <w:br/>
      </w:r>
      <w:r>
        <w:rPr>
          <w:rFonts w:ascii="Times New Roman"/>
          <w:b w:val="false"/>
          <w:i w:val="false"/>
          <w:color w:val="000000"/>
          <w:sz w:val="28"/>
        </w:rPr>
        <w:t>
      2) дәрігерлік комиссия өтетін уақытта флюорография қондырғысы жұмысқа қамтамасыз етілсін;</w:t>
      </w:r>
      <w:r>
        <w:br/>
      </w:r>
      <w:r>
        <w:rPr>
          <w:rFonts w:ascii="Times New Roman"/>
          <w:b w:val="false"/>
          <w:i w:val="false"/>
          <w:color w:val="000000"/>
          <w:sz w:val="28"/>
        </w:rPr>
        <w:t>
      3) шақыру комиссиясы құжаттары бойынша жіберген азаматтарға дәрігерлік куәләндіру үшін ауруханада орын белгіленсін.</w:t>
      </w:r>
      <w:r>
        <w:br/>
      </w:r>
      <w:r>
        <w:rPr>
          <w:rFonts w:ascii="Times New Roman"/>
          <w:b w:val="false"/>
          <w:i w:val="false"/>
          <w:color w:val="000000"/>
          <w:sz w:val="28"/>
        </w:rPr>
        <w:t>
</w:t>
      </w:r>
      <w:r>
        <w:rPr>
          <w:rFonts w:ascii="Times New Roman"/>
          <w:b w:val="false"/>
          <w:i w:val="false"/>
          <w:color w:val="000000"/>
          <w:sz w:val="28"/>
        </w:rPr>
        <w:t>
      7. Ауданының ішкі істер бөлімінің бастығы (Жомартов И.Қ.):</w:t>
      </w:r>
      <w:r>
        <w:br/>
      </w:r>
      <w:r>
        <w:rPr>
          <w:rFonts w:ascii="Times New Roman"/>
          <w:b w:val="false"/>
          <w:i w:val="false"/>
          <w:color w:val="000000"/>
          <w:sz w:val="28"/>
        </w:rPr>
        <w:t>
      1) азаматтарды шақыруын өткізетін мерзімде ауданның қорғаныс істері жөніндегі бөлімімен өзара келісім бойынша шақыру пунктінде тәртіп сақталуын ұйымдастырсын;</w:t>
      </w:r>
      <w:r>
        <w:br/>
      </w:r>
      <w:r>
        <w:rPr>
          <w:rFonts w:ascii="Times New Roman"/>
          <w:b w:val="false"/>
          <w:i w:val="false"/>
          <w:color w:val="000000"/>
          <w:sz w:val="28"/>
        </w:rPr>
        <w:t>
      2) шақыру пунктінде азаматтардың келуіне бақылау жасалсын;</w:t>
      </w:r>
      <w:r>
        <w:br/>
      </w:r>
      <w:r>
        <w:rPr>
          <w:rFonts w:ascii="Times New Roman"/>
          <w:b w:val="false"/>
          <w:i w:val="false"/>
          <w:color w:val="000000"/>
          <w:sz w:val="28"/>
        </w:rPr>
        <w:t>
      3) жиналатын орынға және облыстық жиналатын пунктте әскерге шақырылған командаларды жіберетін кезде аудандық қорғаныс істері жөніндегі бөлімімен келісілген жасақшы бөлінуі тапсырылсын;</w:t>
      </w:r>
      <w:r>
        <w:br/>
      </w:r>
      <w:r>
        <w:rPr>
          <w:rFonts w:ascii="Times New Roman"/>
          <w:b w:val="false"/>
          <w:i w:val="false"/>
          <w:color w:val="000000"/>
          <w:sz w:val="28"/>
        </w:rPr>
        <w:t>
      4) мерзімді әскери қызметтен бас тартқан шақырушыларды іздеп және шақыру пунктіне жеткізуді қамтамасыз етсін.</w:t>
      </w:r>
      <w:r>
        <w:br/>
      </w:r>
      <w:r>
        <w:rPr>
          <w:rFonts w:ascii="Times New Roman"/>
          <w:b w:val="false"/>
          <w:i w:val="false"/>
          <w:color w:val="000000"/>
          <w:sz w:val="28"/>
        </w:rPr>
        <w:t>
</w:t>
      </w:r>
      <w:r>
        <w:rPr>
          <w:rFonts w:ascii="Times New Roman"/>
          <w:b w:val="false"/>
          <w:i w:val="false"/>
          <w:color w:val="000000"/>
          <w:sz w:val="28"/>
        </w:rPr>
        <w:t>
      8. Ауданының қаржы бөлімінің бастығы (Көрпебаева К.Б.) әскерге шақыруды 2009 жылғы аудандық бюджетте көзделген көлемде қаржыландыру қамтамасыз етсін.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Б.Р. Ахметоваға жүктелсін.</w:t>
      </w:r>
      <w:r>
        <w:br/>
      </w:r>
      <w:r>
        <w:rPr>
          <w:rFonts w:ascii="Times New Roman"/>
          <w:b w:val="false"/>
          <w:i w:val="false"/>
          <w:color w:val="000000"/>
          <w:sz w:val="28"/>
        </w:rPr>
        <w:t>
</w:t>
      </w:r>
      <w:r>
        <w:rPr>
          <w:rFonts w:ascii="Times New Roman"/>
          <w:b w:val="false"/>
          <w:i w:val="false"/>
          <w:color w:val="000000"/>
          <w:sz w:val="28"/>
        </w:rPr>
        <w:t>
      10. Осы қаулы ресми жарияланғаннан кейін өз күшіне енеді.</w:t>
      </w:r>
    </w:p>
    <w:bookmarkEnd w:id="2"/>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У</w:t>
      </w:r>
      <w:r>
        <w:rPr>
          <w:rFonts w:ascii="Times New Roman"/>
          <w:b w:val="false"/>
          <w:i/>
          <w:color w:val="000000"/>
          <w:sz w:val="28"/>
        </w:rPr>
        <w:t>ә</w:t>
      </w:r>
      <w:r>
        <w:rPr>
          <w:rFonts w:ascii="Times New Roman"/>
          <w:b w:val="false"/>
          <w:i/>
          <w:color w:val="000000"/>
          <w:sz w:val="28"/>
        </w:rPr>
        <w:t>хитов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