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755b" w14:textId="5ab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Уәлиханов ауданы тұрғындарының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13 сәуірдегі N 47 қаулысы. Солтүстік Қазақстан облысының Уәлиханов ауданының Әділет басқармасында 2009 жылғы 20 сәуірде N 13-13-100 тіркелді. Күші жойылды - Солтүстік Қазақстан облысы Уәлиханов аудандық әкімдігінің 2012 жылғы 26 қаңтардағы N 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әкімдігінің 2012.01.26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Республикасындағы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14)-тармақшасына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Уәлиханов ауданы бойынша тұрғындардың келесі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кейінгі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жылдан астам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мекемелердің штаттарының немесе оның санының қысқартылуына орай босатылатын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ағымдағы жылы оқуды аяқтаған оқу орындарының жиырма сегіз жасқа дейінгі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Уәлиханов ауданы әкімдігінің 2009.04.13 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Уәлиханов ауданының «Жұмыспен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орналастыруда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10 (он)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