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f845" w14:textId="a09f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N 11/2 "2009 жылғы аудандық бюджет туралы"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2009 жылғы 23 қазандағы N 17/1 шешімі. Солтүстік Қазақстан облысы Тимирязев ауданының Әділет басқармасында 2009 жылғы 16 қарашада N 13-12-95 тіркелді. Күші жойылды - Солтүстік Қазақстан облысы Тимирязев аудандық мәслихатының 2011.03.28 N 31/7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2011.03.28 N 31/7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мемлекеттік және өзін-өзі басқару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жылғы 25 желтоқсандағы № 11/2 «2009 жылғы аудандық бюджет туралы» аудандық мәслихаттың ІV шақырылым он бірінші сессия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26 қаңтардан № 13-12-82 нормативтік құқықтық актілерді мемлекеттік тіркеу Реестрінде тіркелген, 2009 жылғы 31 қаңтарда № 5 (1821) «Нива» газетінде жарияланған), 2009 жылғы 27 сәуірдегі № 13/3 «аудандық мәслихаттың 2008 жылғы 25 желтоқсандағы № 11/2 «2009 жылғы аудандық бюджет туралы» шешіміне өзгерістер мен толықтырулар енгізу туралы» оған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есепке ала отырып (2009 жылғы 19 мамырдағы № 13-12-91 нормативтік құқықтық актілерді мемлекеттік тіркеу Реестрінде тіркелген, 2009 жылғы 23 мамырда № 21 (1837) «Нива» газетінде жарияланған) 2009 жылғы 27 шілдедегі № 15/3 «аудандық мәслихаттың 2008 жылғы 25 желтоқсандағы № 11/2 «2009 жылғы аудандық бюджет туралы» шешіміне өзгерістер мен толықтырулар енгізу туралы»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18 тамыздан № 13-12-92 нормативтік құқықтық актілерді мемлекеттік тіркеу Реестрінде тіркелген, 2009 жылғы 5 қыркүйектегі № 36 (1852) «Нива»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«929920» сандары «929703»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«140318» сандары «143763»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«1748» сандары «1303»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«11094» сандары «8220»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«776760» сандары «776417»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«934700,9» сандары «934357,9»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«2750» сандары «2876»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«250» сандары «124»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1,2,3,4 қосымшаларға сәйкес 1,2,4,5 қосымшаларда жаңа редакциямен баяндалсын (қоса берілген).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                       Аудандық мәслихаттың        ХVІІ сессия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С.Даирова                                  А.Анненков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қазаннан № 17/1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желтоқсаннан № 11/2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1073"/>
        <w:gridCol w:w="6373"/>
        <w:gridCol w:w="2273"/>
      </w:tblGrid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Са-нат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929 703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143 763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тауарларды (жұмыс,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қызмет) өткізуден түскен түсім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мекемемен ұсынылған,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түсім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бекітілген,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бекітілген,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776 417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776 417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1053"/>
        <w:gridCol w:w="6433"/>
        <w:gridCol w:w="2313"/>
      </w:tblGrid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934357,9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640 212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639 698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571 841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объектеріне күрделі,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жұмыстарын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16 337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жасылдандыру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жабдықтаушы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жіберетін жүйенің қызмет 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коммуналдық меншігінде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тұрған, жылу торабын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жабдықтаушы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 объектерге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 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мағынадағы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округтеріндегі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игерілмеген)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ішінде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активтерін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Елдің ішінде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шығыны (профицит)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-7530,9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шығыннын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қаржыландырылуы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өтеуі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қазаннан № 17/1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желтоқсаннан № 11/2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Тимирязев ауданының бюджет бағдарламаларының және бюджеттік инвестициялық жобаларын іске асыруға бағытталған және заң тұлғаларының жарғы капиталының қалыптасуына немесе ұлғаюына бөлінетін бюджеттік бағдарламаларды дамыту тізбелері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853"/>
        <w:gridCol w:w="6473"/>
        <w:gridCol w:w="2313"/>
      </w:tblGrid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селосы,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4, 12-пәтерлік үйді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бойынша аяқталмай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жұмыстардың смета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 қайта есептеу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жабдықтаушы жүйені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объекті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және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бақылау, Ақжан селосын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 банкінің қарыз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есебінен жүргізіліп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құрылыс және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қазаннан № 17/1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желтоқсаннан № 11/2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Тимирязев ауданындағы селолық округтер бойынша бюджетінің ағымдағы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873"/>
        <w:gridCol w:w="6273"/>
        <w:gridCol w:w="1553"/>
        <w:gridCol w:w="1633"/>
      </w:tblGrid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с/о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жасылдандыру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 етуін қамтамасыз ету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кестенен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393"/>
        <w:gridCol w:w="1593"/>
        <w:gridCol w:w="1553"/>
        <w:gridCol w:w="1573"/>
        <w:gridCol w:w="1413"/>
        <w:gridCol w:w="1693"/>
        <w:gridCol w:w="1553"/>
      </w:tblGrid>
      <w:tr>
        <w:trPr>
          <w:trHeight w:val="11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Белоградовка 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Докуча-ев 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с/о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Ленинс-кий с/о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</w:tr>
      <w:tr>
        <w:trPr>
          <w:trHeight w:val="8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8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973"/>
        <w:gridCol w:w="1493"/>
        <w:gridCol w:w="1633"/>
        <w:gridCol w:w="1773"/>
        <w:gridCol w:w="2053"/>
        <w:gridCol w:w="1693"/>
      </w:tblGrid>
      <w:tr>
        <w:trPr>
          <w:trHeight w:val="11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с/о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Москворецкое 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с/о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 с/о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Хмелницкий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3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3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8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8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4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6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6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7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қазаннан № 17/1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желтоқсаннан № 11/2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451-007-000 бағдарламасы бойынша "Жергілікті өкілетті органдардың шешімі бойынша мұқтаж азаматтардың жекелеген топтарына әлеуметтік көмек" жергілікті өкілетті органдар шешімі бойынша жекелеген санаттағы мұқтаж азаматтарға төлем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7533"/>
        <w:gridCol w:w="2393"/>
      </w:tblGrid>
      <w:tr>
        <w:trPr>
          <w:trHeight w:val="5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 (мың. теңге)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 мен 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протезі бойынша шығындардың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есесін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Санаторлық-курорттық емдеуіне төлем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8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 мен 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 және шаштараз қызмет көрсетуіне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шығындарының есесін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Түберкулез ауруымен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тамақтандыру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 мен 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 шығындарын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мүгедектері мен қатысушыларына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қаласына баруына авиатур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шығындарының есесін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біржолғы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жерге жіберілген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фармацевтік қызметкерлерді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7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өнімдерінің қымбаттауына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аз қамтылған азаматтар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сұраныс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