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a11f" w14:textId="73d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азаматтарды мерзімді әскери қызметке кезекті шақыруын өткізу туралы" аудан әкімдігінің 2009 жылғы 4 мамырдағы N 100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2009 жылғы 9 қыркүйектегі N 178 қаулысы. Солтүстік Қазақстан облысы Тимирязев ауданының Әділет басқармасында 2009 жылғы 7 қазанда N 13-12-93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мiндеттiлiк және әскери қызмет туралы» Қазақстан Республикасының 2005 жылғы 8 шілдедегі Заңы 20-бабы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жылдың сәуір-маусымында және қазан-желтоқсанында азаматтарды мерзімді әскери қызметке кезекті шақыруын өткізу туралы» (2009 жылғы 6 мамырдағы № 13-12-89 нормативтік құқықтық актілер мемлекеттік тірку тізімінде тіркелген, 2009 жылғы 9 мамырдағы № 19 «Көтерілген тың», 2009 жылғы 9 мамырдағы № 19 «Нива» газеттерінде жарияланған) аудан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2-1 тармақтың мазмұнын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Қосымшаға сәйкес азаматтарды әскери қызметке шақыруын өткізу кестесін бекіту»;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қосымшамен.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қыркүйек 2009 жылы               Сәбира Науқанқызы Дайырова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Тимирязев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ауруханасының бас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қыркүйек 2009 жылы        Александр Николаевич Константинов-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Тимирязев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жөніндегі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қыркүйек 2009 жылы                   Самат Сәлімұлы Сахатов -                                         Тимирязев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бөлімінің бастығы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9 қыркүйек №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4 мамыр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көктемгі-жазғы және күздік-қыстық шақыруын өткізу кезіндегі 1982-1991 жылы туылған азаматтардың шақыру комиссиясынан өткен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8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