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a8bf" w14:textId="155a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аудандық мәслихаттың 2008 жылғы 25 желтоқсандағы N 11/2 шешіміне өзгерістер мен толықтыруларды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2009 жылғы 27 сәуірдегі N 13/3 шешімі. Солтүстік Қазақстан облысының Тимирязев ауданының Әділет басқармасында 2009 жылғы 19 мамырда N 13-12-91 тіркелді. Күші жойылды - Солтүстік Қазақстан облысы Тимирязев аудандық мәслихатының 2011 жылғы 28 наурыздағы N 31/7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Тимирязев аудандық мәслихатының 2011.03.28 N 31/7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Қазақстан Республикасының Бюджеттік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«Қазақстан Республикасындағы жергілікті мемлекеттік басқару және өзін-өзі басқару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2009 жылғы 22 сәуірдегі № 15/1 «2009 жылғы облыстық бюджет туралы» облыстық мәслихаттың 2008 жылғы 18 желтоқсандағы № 13/2 шешіміне өзгерістер мен толықтырулар енгізу туралы» облыстық мәслихаттың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2008 жылғы 25 желтоқсандағы № 11/2 «2009 жылғы аудандық бюджет туралы» (2009 жылғы 26 қаңтардан, тіркелген нөмірі 13-12-82, «Нива» газетінде 2009 жылы 31 қаңтарда жарияланған) ІV шақырылым, он бірінші сессияның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«817 310» цифрлары «927 529» цифрларымен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«129012» цифрлары «138012» цифрларымен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«679550» цифрлары «775769» цифрларымен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«814360» цифрлары «932109» цифрларымен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цифрлары «- 7530» цифрларымен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цифрлары «7530» цифрларымен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мағынада 6.1. тармағы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«6.1. Жылдың басына келген, аудандық бюджет қаражатының бос қалдықтарының есебінен, аудандық бюджет шығындарына 7 қосымшаға сәйкес бюджет бағдарламалары бойынша 7530 мың теңге бөлінсін»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1, 4, 5, 7 қосымшалары жаңа редакцияда баяндалсын (қоса берілді).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ХІІІ сессиясының төрағасы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Бегенов                                 А.Анненков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№ 13/3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Тимирязев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973"/>
        <w:gridCol w:w="6353"/>
        <w:gridCol w:w="2353"/>
      </w:tblGrid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Са-нат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Сы-нып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927 529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138 012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70 091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70 091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7 355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775 769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775 769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775 769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73"/>
        <w:gridCol w:w="873"/>
        <w:gridCol w:w="6413"/>
        <w:gridCol w:w="2433"/>
      </w:tblGrid>
      <w:tr>
        <w:trPr>
          <w:trHeight w:val="14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932 109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104 251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26 463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26 463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59 526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59 526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5 585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5 461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640 012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639 498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571 841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12 283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</w:t>
            </w:r>
          </w:p>
        </w:tc>
      </w:tr>
      <w:tr>
        <w:trPr>
          <w:trHeight w:val="8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12 712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шеңберінде білім беру объекттеріне күрделі, ағымдағы жөндеу жұмыстарын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63 284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63 284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11 687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15 462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</w:p>
        </w:tc>
      </w:tr>
      <w:tr>
        <w:trPr>
          <w:trHeight w:val="12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26 135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жасылдандыру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23 694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жабдықтаушы және су жіберетін жүйенің қызмет етуі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коммуналдық меншігінде тұрған, жылу торабын пайдалануды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шеңберінде елді мекендерді көріктендіру және инженерлік- коммуникациялық инфрақұрылымын жөндеу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23 208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45 026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15 994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12 994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шеңберінде мәдени объекттерге күрделі, ағымдағы жөндеу жұмыстарын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18 791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2 554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6 959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шеңберінде мәдени объекттерге күрделі, ағымдағы жөндеу жұмыстарын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19 154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14 608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</w:t>
            </w:r>
          </w:p>
        </w:tc>
      </w:tr>
      <w:tr>
        <w:trPr>
          <w:trHeight w:val="12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5 168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23 400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мағынадағы қала, кент, ауыл (село), ауылдық (селолық) округтеріндегі автомобиль жолдарының қызмет етуін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1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шеңберінде аудандық маңызы бар автомобиль жолдарын, қаладағы және елді мекендегі көшелерді ұстау және жөндеу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6 277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сальдо операциясы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түскен түсім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ішінде қаржы активтерін сатудан түскен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Елдің ішінде қаржы активтерін сатудан түскен түсім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шығыны (профицит)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-7 530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шығынының қаржыландырылуы (профицитті пайдалану)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Қарыздың өтеуі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 қалдықтарының қозғалысы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№ 13/3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Тимирязев ауданының бюджет бағдарламаларының және бюджеттік инвестициялық жобаларын іске асыруға бағытталған және заң тұлғаларының жарғы капиталының қалыптасуына немесе ұлғаюына бөлінетін бюджеттік бағдарламаларды дамыту тізбелері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033"/>
        <w:gridCol w:w="933"/>
        <w:gridCol w:w="6113"/>
        <w:gridCol w:w="2293"/>
      </w:tblGrid>
      <w:tr>
        <w:trPr>
          <w:trHeight w:val="16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Әкі-мші-сі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№ 13/3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бюджеттің қ 2009 жылға атқару барысында өзгертілуге жатпайтын аудандық бюджет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53"/>
        <w:gridCol w:w="933"/>
        <w:gridCol w:w="8273"/>
      </w:tblGrid>
      <w:tr>
        <w:trPr>
          <w:trHeight w:val="12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Әкі-мші-сі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№ 13/3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Тимирязев ауданындағы селолық округтер бойынша бюджетінің ағымдағы бюджеттік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93"/>
        <w:gridCol w:w="933"/>
        <w:gridCol w:w="5453"/>
        <w:gridCol w:w="1313"/>
        <w:gridCol w:w="1193"/>
        <w:gridCol w:w="1293"/>
      </w:tblGrid>
      <w:tr>
        <w:trPr>
          <w:trHeight w:val="12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Әкі-мші-сі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Ақсу-ат с/о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Белог-радов-ка с/о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59 526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3 609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59 526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59 526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туысы жоқ адамдарды жерлеу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жасылдандыру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жұмыстарын қолдау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шеңберінде мәдени объекттерді күрделі, ағымдағы жөндеу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 (село), ауылдық (селолық) округтерінде автомобиль жолдарының қызмет етуін қамтамасыз ету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613"/>
        <w:gridCol w:w="1493"/>
        <w:gridCol w:w="1633"/>
        <w:gridCol w:w="1553"/>
        <w:gridCol w:w="1653"/>
        <w:gridCol w:w="1713"/>
      </w:tblGrid>
      <w:tr>
        <w:trPr>
          <w:trHeight w:val="12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Дзержин-ский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Докуча-ев с/о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Дмитри-евка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нальный  с/о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с/о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с/о</w:t>
            </w:r>
          </w:p>
        </w:tc>
      </w:tr>
      <w:tr>
        <w:trPr>
          <w:trHeight w:val="34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</w:t>
            </w:r>
          </w:p>
        </w:tc>
      </w:tr>
      <w:tr>
        <w:trPr>
          <w:trHeight w:val="46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</w:t>
            </w:r>
          </w:p>
        </w:tc>
      </w:tr>
      <w:tr>
        <w:trPr>
          <w:trHeight w:val="76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88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42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67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67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67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553"/>
        <w:gridCol w:w="1473"/>
        <w:gridCol w:w="1553"/>
        <w:gridCol w:w="1513"/>
        <w:gridCol w:w="1693"/>
        <w:gridCol w:w="1673"/>
      </w:tblGrid>
      <w:tr>
        <w:trPr>
          <w:trHeight w:val="12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с/о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Москво-рецкое с/о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 с/о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с/о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Тимиря-зев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Хмелниц-кий с/о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с/о</w:t>
            </w:r>
          </w:p>
        </w:tc>
      </w:tr>
      <w:tr>
        <w:trPr>
          <w:trHeight w:val="34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</w:t>
            </w:r>
          </w:p>
        </w:tc>
      </w:tr>
      <w:tr>
        <w:trPr>
          <w:trHeight w:val="46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76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88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42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67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67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67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№ 13/3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451-007-000 бағдарламасы бойынша "Жергілікті өкілетті органдардың шешімі бойынша мұқтаж азаматтардың жекелеген топтарына әлеуметтік көмек" жергілікті өкілетті органдар шешімі бойынша жекелеген санаттағы мұқтаж азаматтарға төлем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7553"/>
        <w:gridCol w:w="2233"/>
      </w:tblGrid>
      <w:tr>
        <w:trPr>
          <w:trHeight w:val="8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түрлері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(мың. тенге)</w:t>
            </w:r>
          </w:p>
        </w:tc>
      </w:tr>
      <w:tr>
        <w:trPr>
          <w:trHeight w:val="5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мүгедектері мен қатысушыларына тіс протезі бойынша шығындардың  есесін қайтару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Санаторлық-курорттық емдеуіне төлем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8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мүгедектері мен қатысушыларына монша және шаштараз қызмет көрсетуіне шығындарының  есесін қайтару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Түберкулез ауруымен ауыратындарға қосымша тамақтандыру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мүгедектері мен қатысушыларына коммуналдық қызмет шығындарын  өтеу үшін 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8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мүгедектері мен қатысушыларына Астана қаласына баруына авиатур  шығындарының есесін қайтару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5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 шешімі бойынша біржолғы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жерге жіберілген медициналық фармацевтік қызметкерлерді әлеуметтік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7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 өнімдерінің қымбаттауына байланысты аз қамтылған азаматтар үшін қосымша сұраныс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№ 13/3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сауықтыру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көрсетуін қамтамасыз етуіне қаражат бөлуі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53"/>
        <w:gridCol w:w="913"/>
        <w:gridCol w:w="813"/>
        <w:gridCol w:w="4073"/>
        <w:gridCol w:w="1333"/>
        <w:gridCol w:w="1573"/>
        <w:gridCol w:w="1653"/>
      </w:tblGrid>
      <w:tr>
        <w:trPr>
          <w:trHeight w:val="15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Ме-ке-ме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Бағдарла-ма-ша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 (мың теңге)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міндет-ті гигие-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налық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көмекші-лердің қызмет көрсетуі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2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сауықтыру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№ 13/3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жылғы 1 қаңтарда қалыптасқан, бюджет қаражаттарының бос қалдықтарын жіберу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13"/>
        <w:gridCol w:w="1233"/>
        <w:gridCol w:w="5793"/>
        <w:gridCol w:w="2413"/>
      </w:tblGrid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Әкі-мші-лік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 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әкім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 аппаратының қызмет етуі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ұйымының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 кеңістігі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мәдениет және тілдерді дамыту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кітапханаларының қызмет етуі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транспорты және автомобильдік жолдар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Автомобильдік жолдардың қызмет етуін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 коммуналдық шаруашылығы, жолаушылар транспорты және автомобильдік жолдар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транспорты және автомобильдік жолдар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