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cd4d" w14:textId="3d8c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аудандық мәслихаттың 2008 жылғы 23 желтоқсандағы № 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27 шілдедегі N 133 шешімі. Солтүстік Қазақстан облысы Тайынша ауданының Әділет басқармасында 2009 жылғы 4 қыркүйекте N 13-11-155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аудандық мәслихаттың 2008 жылғы 23 желтоқсандағы № 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4 ақпанда тіркелген № 13-11-137, «Тайынша таңы» 2009 жылғы 20 ақпан, «Тайыншинские вести» 2009 жылғы 20 ақпан), оның 2009 жылғы 2 наурызда аудандық мәслихаттың «2009 жылға арналған аудандық бюджет туралы» аудандық мәслихаттың 2008 жылғы 23 желтоқсандағы № 91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20 наурызда тіркелген тіркеу № 13-11-144, «Тайынша Таңы – 2009 жылғы 10 сәуір, «Тайыншинские вести» - 2009 жылғы 10 сәуір), «2009 жылға арналған аудандық бюджет туралы» аудандық мәслихаттың 2008 жылғы 23 желтоқсандағы № 91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8 маусымда тіркелген тіркеу № 13-11-151, «Тайынша Таңы – 2009 жылғы 26 маусым, «Тайыншинские вести» - 2009 жылғы 26 маусым), шешімдерімен нақтыланғанын есепке ала отырып,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«2 429 619» саны «2 433 620»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«1 693 242» саны «1 697 243»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«2 456 126» саны «2 459 627»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«500» санымен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«-26507» санымен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«26507»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10-1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«47 691» саны «52 191» санымен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«13 098» саны «17 598»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11-4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«36141» саны «35 642»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«9 041» саны «8 542»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1, 2, 3, 4-қосымшалар көрсетілген шешімге 1, 2, 4, 5-қосымшаларға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Ысқақов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шілдедегі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93"/>
        <w:gridCol w:w="6933"/>
        <w:gridCol w:w="189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1697243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13"/>
        <w:gridCol w:w="953"/>
        <w:gridCol w:w="6393"/>
        <w:gridCol w:w="1593"/>
      </w:tblGrid>
      <w:tr>
        <w:trPr>
          <w:trHeight w:val="21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2459627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 қауіпсіздігін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1659456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1659456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1554013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мемлекеттік мекемелерінің жүйесін ақпараттандыру 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мемлекеттік ұйымдарына оқулықтар, оқу-әдістемелік кешендер сатып алу және жеткізіп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 олимпиадалар, мектептен тыс іс-шаралар өткізу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беретін және оқытатын ұйымдардың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 трансферттер есебінен мемлекеттік білім жүйесіне жаңа технологиялар енгізу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150234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150234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</w:t>
            </w:r>
          </w:p>
        </w:tc>
      </w:tr>
      <w:tr>
        <w:trPr>
          <w:trHeight w:val="7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қамсыздандыру, мәдениет мамандарына отын сатып алу бойынша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балаларды материалды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 мен жеткізу және басқа да әлеуметтік төлемдер бойынша қызметтерді төлеу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 мемлекеттік жәрдемақы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</w:p>
        </w:tc>
      </w:tr>
      <w:tr>
        <w:trPr>
          <w:trHeight w:val="10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қорғау арнайы бағдарламасына сәйкес мұқтаж мүгедектерді арнайы міндетті гигиеналық заттармен, ыммен сөйлесу мамандарының қызметімен, жеке көмекшілермен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144341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74004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жүзеге асыру шеңберінде елді мекендердің инженерлік-коммуникациялық инфрақұрылымын жөндеу және көркейту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10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және елді мекендерді көркейтуді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 мекендерді көркейтуді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74825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мәдениет және тілдерді дамыту бөлімі (облыстық маңызы бар қаланың)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 өткізу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 спорттың әр түрінен ауданның жиынтық командасын дайындау және оған қатысу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жүзеге асыру шеңберінде кешендер, ауылдар (селолар), ауылдық (селолық) округтарда әлеуметтік басым жобаларды қаржыландыру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 трансферттер есебінен селолық елді мекендердің әлеуметтік саладағы мамандарын әлеуметтік қолдау іс-шараларын жүзеге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коммуниикациялар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182691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округтарда автомобиль жолдарының жұмыс істеуін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жүзеге асыру шеңберінде аудандық маңызы бар жолдарды, қалалар мен елді мекендердің көшелерін жөндеу және ұстау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 қалыптасуы немесе ұлғаюы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қалдығының қозғалысы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шілдедегі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2009 жылға арналған аудан бюджетінің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33"/>
        <w:gridCol w:w="933"/>
        <w:gridCol w:w="6893"/>
        <w:gridCol w:w="1373"/>
      </w:tblGrid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автомобильдік жолдар бөлімі (облыстық маңызы бар қаланың)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"Железнодорожный" шағын ауданында су жеткізу желісін қайта құруға жоба-сметалық құжаттар әзірлеуге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және елді мекендерді көркейтуді дамыту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Тайынша қаласында "Железнодорожный" шағын ауданы аймағында су құбыры тарату желісін қайта құру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Амандық селосында жер асты локалдық сумен жабдықтау жүйесінің құрылысы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Теңдік селосында Азиат даму банкі займы бойынша технологиялық сүйемелдеуге және сумен жабдықтау жүйесінің құрылысына авторлық қадағалау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Тайынша қаласында жер асты көздерінен (локалды сумен жабдықтау) екі скважинаны қайта құруға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қаласында электр желісінің құрылысы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қаласының аудандық аурухана мен емханасының аумағын көркейту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қаласының № 3 ОМ-тің аумағын көркейту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мәдениет үйіне жататын аумақты көркейту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 немесе ұлғайту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шілдедегі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13"/>
        <w:gridCol w:w="953"/>
        <w:gridCol w:w="6633"/>
        <w:gridCol w:w="1653"/>
      </w:tblGrid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округі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маңызы бар қала, кент, ауыл (село), ауылдық (селолық) округі әкімі аппаратының қызмет істеуі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113280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Елдімекендердің көшелерін жарықтау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 абаттандыру және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ауылдық(селолық) округтар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жүзеге асыру шеңберінде кешендер, ауылдар (селолар), ауылдық (селолық) округтарда әлеуметтік басым жобаларды қаржыландыру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 (селолық) округі әкімі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ауылдық(селолық) округтарда 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573"/>
        <w:gridCol w:w="1473"/>
        <w:gridCol w:w="1553"/>
        <w:gridCol w:w="1693"/>
        <w:gridCol w:w="1693"/>
        <w:gridCol w:w="1653"/>
      </w:tblGrid>
      <w:tr>
        <w:trPr>
          <w:trHeight w:val="301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4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4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4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1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6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573"/>
        <w:gridCol w:w="1493"/>
        <w:gridCol w:w="1533"/>
        <w:gridCol w:w="1693"/>
        <w:gridCol w:w="1733"/>
        <w:gridCol w:w="1673"/>
      </w:tblGrid>
      <w:tr>
        <w:trPr>
          <w:trHeight w:val="26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"Канте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633"/>
        <w:gridCol w:w="1513"/>
        <w:gridCol w:w="1533"/>
        <w:gridCol w:w="1613"/>
        <w:gridCol w:w="1793"/>
        <w:gridCol w:w="1633"/>
      </w:tblGrid>
      <w:tr>
        <w:trPr>
          <w:trHeight w:val="30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1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шілдедегі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өкілетті органдардың шешімі бойынша азаматтардың жекелеген санаттарына әлеуметтік көмек көрсету" 007 бағдарламасы бойынша 2009 жылы азаматтардың жекелеген санаттарына көрсетілетін әлеуметтік көмек төлемдерінің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873"/>
        <w:gridCol w:w="1453"/>
      </w:tblGrid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реті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мүгедектерге баспасөзге жазылуына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отбасыларының 10 студентінің оқуына төлем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Санаторлық-курорттық емделуге төлем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мүгедектерге тіс протездерін салу шығындарын өтеу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аурулардың қосымша тамақтануы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мүгедектерге Астана қаласына авиатурмен бару шығындарын өтеу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мүгедектерге монша мен шаштараз қызметін көрсетулерінің шығындарын өтеу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Азық-түліктің қымбаттауына байланысты кедейлік сызығынан төмен тұратын аз қамтылған азаматтардың шығындарын өтеу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қатысушыларының коммуналдық төлем шығындарын өтеу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дәрігерлерге әлеуметтік көмек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