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7f88" w14:textId="6367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Жылу энергиясын тұтыну нормасын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2009 жылғы 05 тамыздағы N 295 қаулысы. Солтүстік Қазақстан облысы Тайынша ауданының Әділет басқармасында 2009 жылғы 4 қыркүйекте N 13-11-154 тіркелді. Күші жойылды – Солтүстік Қазақстан облысы Тайынша аудандық әкімдігінің 2014 жылғы 20 тамыздағы N 462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Тайынша аудандық әкімдігінің 20.08.2014 N 462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 энергетикасы туралы»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«Монополияшы кәсіпорындардың қызмет көрсетулеріне бағалар мен тарифтерді мемлекеттік реттеу жөніндегі қосымша шаралар туралы» Қазақстан Республикасы Үкіметінің 1999 жылғы 9 сәуірдегі № 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«Электр энергиясын пайдалану және Жылу энергиясын пайдалану ережелерін бекіту туралы» Қазақстан Республикасының Энергетика және минералдық ресурстар министрінің 2005 жылғы 24 қаңтардағы № 10 бұйрығының </w:t>
      </w:r>
      <w:r>
        <w:rPr>
          <w:rFonts w:ascii="Times New Roman"/>
          <w:b w:val="false"/>
          <w:i w:val="false"/>
          <w:color w:val="000000"/>
          <w:sz w:val="28"/>
        </w:rPr>
        <w:t>67-тармағына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жылу энергиясын тұтыну нормасын анықтау үшін ұсынылған есептеулер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«Агрофирма Эксимнан» жауапкершілігі шектеулі серіктестігі жылытатын Петровка ауылындағы тұрғын үйлер үшін жалпы алаңының бір шаршы метрге жылу энергиясын тұтыну мөлшері айына, жылыту мезгіліне 0,023 гекоколорий/м2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Теплоком-норд» жауапкершілігі шектеулі серіктестігі жылытатын Тайынша қаласының тұрғын үйлер үшін жалпы алаңының бір шаршы метрге жылу энергиясын тұтыну мөлшері айына, жылыту мезгіліне 0,0388 гекоколори/м2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Қаулы 2-тармақпен толықтырылды - Солтүстік Қазақстан облысы Тайынша аудандық әкімдігінің 2009.12.28 </w:t>
      </w:r>
      <w:r>
        <w:rPr>
          <w:rFonts w:ascii="Times New Roman"/>
          <w:b w:val="false"/>
          <w:i w:val="false"/>
          <w:color w:val="000000"/>
          <w:sz w:val="28"/>
        </w:rPr>
        <w:t>N 518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Маковский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