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7ef1" w14:textId="8d47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2009 жылғы 26 мамырдағы N 201 қаулысы. Солтүстік Қазақстан облысының Тайынша ауданының Әділет басқармасында 2009 жылғы 26 маусымда N 13-11-152 тіркелді. Күші жойылды - Солтүстік Қазақстан облысы Тайынша ауданының әкімдігінің 2011 жылғы 11 мамырда N 177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ауданының әкімдігінің 2011.05.11 N 177 Қаулысымен</w:t>
      </w:r>
    </w:p>
    <w:bookmarkEnd w:id="0"/>
    <w:bookmarkStart w:name="z10" w:id="1"/>
    <w:p>
      <w:pPr>
        <w:spacing w:after="0"/>
        <w:ind w:left="0"/>
        <w:jc w:val="both"/>
      </w:pPr>
      <w:r>
        <w:rPr>
          <w:rFonts w:ascii="Times New Roman"/>
          <w:b w:val="false"/>
          <w:i w:val="false"/>
          <w:color w:val="000000"/>
          <w:sz w:val="28"/>
        </w:rPr>
        <w:t xml:space="preserve">
      «Қазақстан Республикасындағы жергілікті және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13) тармақшасына, «Халықты жұмыспен қамту туралы» Қазақстан Республикасының 2001 жылғы 23 қаңтардағы Заңының </w:t>
      </w:r>
      <w:r>
        <w:rPr>
          <w:rFonts w:ascii="Times New Roman"/>
          <w:b w:val="false"/>
          <w:i w:val="false"/>
          <w:color w:val="000000"/>
          <w:sz w:val="28"/>
        </w:rPr>
        <w:t>7-бабы</w:t>
      </w:r>
      <w:r>
        <w:rPr>
          <w:rFonts w:ascii="Times New Roman"/>
          <w:b w:val="false"/>
          <w:i w:val="false"/>
          <w:color w:val="000000"/>
          <w:sz w:val="28"/>
        </w:rPr>
        <w:t xml:space="preserve"> 5) тармақшасына, </w:t>
      </w:r>
      <w:r>
        <w:rPr>
          <w:rFonts w:ascii="Times New Roman"/>
          <w:b w:val="false"/>
          <w:i w:val="false"/>
          <w:color w:val="000000"/>
          <w:sz w:val="28"/>
        </w:rPr>
        <w:t>20-бабына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Солтүстік Қазақстан облысы Тайынша аудандық әкімдігінің 2010.04.08 </w:t>
      </w:r>
      <w:r>
        <w:rPr>
          <w:rFonts w:ascii="Times New Roman"/>
          <w:b w:val="false"/>
          <w:i w:val="false"/>
          <w:color w:val="000000"/>
          <w:sz w:val="28"/>
        </w:rPr>
        <w:t>N 115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Қоғамдық жұмыстардың ұйымдардың, түрлердің және көлемдердің  Тізімі (мәтін бойынша әрі қарай – Тізім)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аудандық әкімдігінің 2010.04.08 </w:t>
      </w:r>
      <w:r>
        <w:rPr>
          <w:rFonts w:ascii="Times New Roman"/>
          <w:b w:val="false"/>
          <w:i w:val="false"/>
          <w:color w:val="000000"/>
          <w:sz w:val="28"/>
        </w:rPr>
        <w:t>N 115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Қоғамдық жұмыстарды жүргізуге аудан бюджетінде қаралған қаражаттың шегінде «Тайынша ауданының жұмыспен қамту және әлеуметтік бағдарламалар бөлімі» мемлекеттік мекемесі бекітілген Тізбеге сәйкес қоғамдық жұмыстарға жұмыссыз азаматтардың жіберілуі жүзеге асырылсын.</w:t>
      </w:r>
      <w:r>
        <w:br/>
      </w:r>
      <w:r>
        <w:rPr>
          <w:rFonts w:ascii="Times New Roman"/>
          <w:b w:val="false"/>
          <w:i w:val="false"/>
          <w:color w:val="000000"/>
          <w:sz w:val="28"/>
        </w:rPr>
        <w:t>
</w:t>
      </w:r>
      <w:r>
        <w:rPr>
          <w:rFonts w:ascii="Times New Roman"/>
          <w:b w:val="false"/>
          <w:i w:val="false"/>
          <w:color w:val="000000"/>
          <w:sz w:val="28"/>
        </w:rPr>
        <w:t>
      3. «Тайынша ауданының қаржы бөлімі» мемлекеттік мекемесі «Жұмыспен қамту бағдарламасы. Қоғамдық жұмыстар» 451-002-100 бюджеттік бағдарламасы бойынша қоғамдық жұмыстарда істейтін жұмыссыздардың еңбекақысын төлеу үшін қаржыларды уақытында бөлінуін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Солтүстік Қазақстан облысы Тайынша аудандық әкімдігінің 2010.04.08 </w:t>
      </w:r>
      <w:r>
        <w:rPr>
          <w:rFonts w:ascii="Times New Roman"/>
          <w:b w:val="false"/>
          <w:i w:val="false"/>
          <w:color w:val="000000"/>
          <w:sz w:val="28"/>
        </w:rPr>
        <w:t>N 115</w:t>
      </w:r>
      <w:r>
        <w:rPr>
          <w:rFonts w:ascii="Times New Roman"/>
          <w:b w:val="false"/>
          <w:i w:val="false"/>
          <w:color w:val="ff0000"/>
          <w:sz w:val="28"/>
        </w:rPr>
        <w:t xml:space="preserve"> Қаулысымен</w:t>
      </w:r>
      <w:r>
        <w:br/>
      </w:r>
      <w:r>
        <w:rPr>
          <w:rFonts w:ascii="Times New Roman"/>
          <w:b w:val="false"/>
          <w:i w:val="false"/>
          <w:color w:val="000000"/>
          <w:sz w:val="28"/>
        </w:rPr>
        <w:t>
      3-1.Төленетін қоғамдық жұмыстардағы жұмыссыздардың еңбегінің төлемі «2010-2012 жылдарға арналған республикалық бюджет туралы» Қазақстан Республикасының 2009 жылғы 7 желтоқсандағы Заңына сәйкес ең аз айлық еңбекақы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3-тармақ 3-1-тармақпен толықтырылды - Солтүстік Қазақстан облысы Тайынша аудандық әкімдігінің 2010.04.08 </w:t>
      </w:r>
      <w:r>
        <w:rPr>
          <w:rFonts w:ascii="Times New Roman"/>
          <w:b w:val="false"/>
          <w:i w:val="false"/>
          <w:color w:val="000000"/>
          <w:sz w:val="28"/>
        </w:rPr>
        <w:t>N 115</w:t>
      </w:r>
      <w:r>
        <w:rPr>
          <w:rFonts w:ascii="Times New Roman"/>
          <w:b w:val="false"/>
          <w:i w:val="false"/>
          <w:color w:val="ff0000"/>
          <w:sz w:val="28"/>
        </w:rPr>
        <w:t xml:space="preserve"> Қаулысымен</w:t>
      </w:r>
      <w:r>
        <w:br/>
      </w:r>
      <w:r>
        <w:rPr>
          <w:rFonts w:ascii="Times New Roman"/>
          <w:b w:val="false"/>
          <w:i w:val="false"/>
          <w:color w:val="000000"/>
          <w:sz w:val="28"/>
        </w:rPr>
        <w:t>
      3-2. Қоғамдық жұмыстардың жағдайлары екі демалыс күнімен (сенбі, жексенбі) жұмыс аптасының ұзақтығы 5 күн болып анықталады, сегіз сағаттық жұмыс күні, түскі үзіліс 1 сағат, жұмысшылар мен жұмыс берушілер арасында жасалатын еңбек шартымен қарастырылатын еңбегінің жағдайларын есепке алумен жұмыс уақытын ұйымдастырудың икемді нысандары қолданылады.</w:t>
      </w:r>
      <w:r>
        <w:br/>
      </w:r>
      <w:r>
        <w:rPr>
          <w:rFonts w:ascii="Times New Roman"/>
          <w:b w:val="false"/>
          <w:i w:val="false"/>
          <w:color w:val="000000"/>
          <w:sz w:val="28"/>
        </w:rPr>
        <w:t>
</w:t>
      </w:r>
      <w:r>
        <w:rPr>
          <w:rFonts w:ascii="Times New Roman"/>
          <w:b w:val="false"/>
          <w:i w:val="false"/>
          <w:color w:val="ff0000"/>
          <w:sz w:val="28"/>
        </w:rPr>
        <w:t xml:space="preserve">      Ескерту. 3-тармақ 3-2-тармақпен толықтырылды - Солтүстік Қазақстан облысы Тайынша аудандық әкімдігінің 2010.04.08 </w:t>
      </w:r>
      <w:r>
        <w:rPr>
          <w:rFonts w:ascii="Times New Roman"/>
          <w:b w:val="false"/>
          <w:i w:val="false"/>
          <w:color w:val="000000"/>
          <w:sz w:val="28"/>
        </w:rPr>
        <w:t>N 115</w:t>
      </w:r>
      <w:r>
        <w:rPr>
          <w:rFonts w:ascii="Times New Roman"/>
          <w:b w:val="false"/>
          <w:i w:val="false"/>
          <w:color w:val="ff0000"/>
          <w:sz w:val="28"/>
        </w:rPr>
        <w:t xml:space="preserve"> Қаулысымен</w:t>
      </w:r>
      <w:r>
        <w:br/>
      </w:r>
      <w:r>
        <w:rPr>
          <w:rFonts w:ascii="Times New Roman"/>
          <w:b w:val="false"/>
          <w:i w:val="false"/>
          <w:color w:val="000000"/>
          <w:sz w:val="28"/>
        </w:rPr>
        <w:t>
      3-3. Еңбекті қорғау және техника қауіпсіздігі бойынша нұсқаулық, арнайы киіммен, құралдармен және жабдықтармен қамтамасыз ету, уақытша жұмысқа жарамсыздық бойынша әлеуметтік жәрдемақы төлеу, жарақат алумен немесе басқа зақымданумен денсаулыққа келтірілген зиянның орнын толтыру, зейнетақылық және әлеуметтік төлемдер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3-3-тармақпен толықтырылды - Солтүстік Қазақстан облысы Тайынша аудандық әкімдігінің 2010.04.08 </w:t>
      </w:r>
      <w:r>
        <w:rPr>
          <w:rFonts w:ascii="Times New Roman"/>
          <w:b w:val="false"/>
          <w:i w:val="false"/>
          <w:color w:val="000000"/>
          <w:sz w:val="28"/>
        </w:rPr>
        <w:t>N 115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И.И. Турковқа жүктелсін.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Солтүстік Қазақстан облысы Тайынша аудандық әкімдігінің 2010.04.08 </w:t>
      </w:r>
      <w:r>
        <w:rPr>
          <w:rFonts w:ascii="Times New Roman"/>
          <w:b w:val="false"/>
          <w:i w:val="false"/>
          <w:color w:val="000000"/>
          <w:sz w:val="28"/>
        </w:rPr>
        <w:t>N 115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А. Маковский</w:t>
      </w:r>
    </w:p>
    <w:bookmarkStart w:name="z8" w:id="2"/>
    <w:p>
      <w:pPr>
        <w:spacing w:after="0"/>
        <w:ind w:left="0"/>
        <w:jc w:val="both"/>
      </w:pPr>
      <w:r>
        <w:rPr>
          <w:rFonts w:ascii="Times New Roman"/>
          <w:b w:val="false"/>
          <w:i w:val="false"/>
          <w:color w:val="000000"/>
          <w:sz w:val="28"/>
        </w:rPr>
        <w:t>
Аудан әкімдігінің 2009 жылғы</w:t>
      </w:r>
      <w:r>
        <w:br/>
      </w:r>
      <w:r>
        <w:rPr>
          <w:rFonts w:ascii="Times New Roman"/>
          <w:b w:val="false"/>
          <w:i w:val="false"/>
          <w:color w:val="000000"/>
          <w:sz w:val="28"/>
        </w:rPr>
        <w:t>
26 мамырдағы № 201 қаулысына</w:t>
      </w:r>
      <w:r>
        <w:br/>
      </w:r>
      <w:r>
        <w:rPr>
          <w:rFonts w:ascii="Times New Roman"/>
          <w:b w:val="false"/>
          <w:i w:val="false"/>
          <w:color w:val="000000"/>
          <w:sz w:val="28"/>
        </w:rPr>
        <w:t>
қосымшасы</w:t>
      </w:r>
    </w:p>
    <w:bookmarkEnd w:id="2"/>
    <w:p>
      <w:pPr>
        <w:spacing w:after="0"/>
        <w:ind w:left="0"/>
        <w:jc w:val="left"/>
      </w:pPr>
      <w:r>
        <w:rPr>
          <w:rFonts w:ascii="Times New Roman"/>
          <w:b/>
          <w:i w:val="false"/>
          <w:color w:val="000000"/>
        </w:rPr>
        <w:t xml:space="preserve"> Аудан әкімдігінің күші жойылған кейбір қаулыларының тізбесі</w:t>
      </w:r>
    </w:p>
    <w:p>
      <w:pPr>
        <w:spacing w:after="0"/>
        <w:ind w:left="0"/>
        <w:jc w:val="both"/>
      </w:pPr>
      <w:r>
        <w:rPr>
          <w:rFonts w:ascii="Times New Roman"/>
          <w:b w:val="false"/>
          <w:i w:val="false"/>
          <w:color w:val="000000"/>
          <w:sz w:val="28"/>
        </w:rPr>
        <w:t>      1. «Тайынша ауданында қоғамдық жұмыстарды ұйымдастыру туралы» аудан әкімдігінің 2003 жылғы 30 қаңтардағы № 19 қаулысы.</w:t>
      </w:r>
      <w:r>
        <w:br/>
      </w:r>
      <w:r>
        <w:rPr>
          <w:rFonts w:ascii="Times New Roman"/>
          <w:b w:val="false"/>
          <w:i w:val="false"/>
          <w:color w:val="000000"/>
          <w:sz w:val="28"/>
        </w:rPr>
        <w:t>
      2. «Тайынша ауданында қоғамдық жұмыстарды ұйымдастыру туралы» аудан әкімдігінің 2003 жылғы 30 қаңтардағы № 19 қаулысына толықтырулар енгізу туралы» аудан әкімдігінің 2003 жылғы 19 мамырдағы № 115 қаулысы.</w:t>
      </w:r>
      <w:r>
        <w:br/>
      </w:r>
      <w:r>
        <w:rPr>
          <w:rFonts w:ascii="Times New Roman"/>
          <w:b w:val="false"/>
          <w:i w:val="false"/>
          <w:color w:val="000000"/>
          <w:sz w:val="28"/>
        </w:rPr>
        <w:t>
      3. «Тайынша ауданында қоғамдық жұмыстарды ұйымдастыру туралы» аудан әкімдігінің 2003 жылғы 30 қаңтардағы № 19 қаулысына толықтырулар енгізу туралы» аудан әкімдігінің 2005 жылғы 9 желтоқсандағы № 560 қаулысы.</w:t>
      </w:r>
      <w:r>
        <w:br/>
      </w:r>
      <w:r>
        <w:rPr>
          <w:rFonts w:ascii="Times New Roman"/>
          <w:b w:val="false"/>
          <w:i w:val="false"/>
          <w:color w:val="000000"/>
          <w:sz w:val="28"/>
        </w:rPr>
        <w:t>
      4. «Тайынша ауданында қоғамдық жұмыстарды ұйымдастыру туралы» аудан әкімдігінің 2003 жылғы 30 қаңтардағы № 19 қаулысына толықтырулар енгізу туралы» аудан әкімдігінің 2006 жылғы 16 мамырдағы № 160 қаулысы.</w:t>
      </w:r>
      <w:r>
        <w:br/>
      </w:r>
      <w:r>
        <w:rPr>
          <w:rFonts w:ascii="Times New Roman"/>
          <w:b w:val="false"/>
          <w:i w:val="false"/>
          <w:color w:val="000000"/>
          <w:sz w:val="28"/>
        </w:rPr>
        <w:t xml:space="preserve">
      5. «Тайынша ауданында қоғамдық жұмыстарды ұйымдастыру туралы» аудан әкімдігінің 2003 жылғы 30 қаңтардағы № 19 қаулысына толықтырулар енгізу туралы» аудан әкімдігінің 2009 жылғы 27 наурыздағы № 131 </w:t>
      </w:r>
      <w:r>
        <w:rPr>
          <w:rFonts w:ascii="Times New Roman"/>
          <w:b w:val="false"/>
          <w:i w:val="false"/>
          <w:color w:val="000000"/>
          <w:sz w:val="28"/>
        </w:rPr>
        <w:t>қаулысы</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Аудан әкімдігінің 2009 жылғы</w:t>
      </w:r>
      <w:r>
        <w:br/>
      </w:r>
      <w:r>
        <w:rPr>
          <w:rFonts w:ascii="Times New Roman"/>
          <w:b w:val="false"/>
          <w:i w:val="false"/>
          <w:color w:val="000000"/>
          <w:sz w:val="28"/>
        </w:rPr>
        <w:t>
26 мамырдың № 201 қаулысымен</w:t>
      </w:r>
      <w:r>
        <w:br/>
      </w:r>
      <w:r>
        <w:rPr>
          <w:rFonts w:ascii="Times New Roman"/>
          <w:b w:val="false"/>
          <w:i w:val="false"/>
          <w:color w:val="000000"/>
          <w:sz w:val="28"/>
        </w:rPr>
        <w:t>
бекітілген</w:t>
      </w:r>
    </w:p>
    <w:bookmarkEnd w:id="3"/>
    <w:p>
      <w:pPr>
        <w:spacing w:after="0"/>
        <w:ind w:left="0"/>
        <w:jc w:val="left"/>
      </w:pPr>
      <w:r>
        <w:rPr>
          <w:rFonts w:ascii="Times New Roman"/>
          <w:b/>
          <w:i w:val="false"/>
          <w:color w:val="000000"/>
        </w:rPr>
        <w:t xml:space="preserve"> Қоғамдық жұмыстардың түрлері бойынша түрлердің тізбесі мен еңбекті төлеу мөлшерлері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аудандық әкімдігінің 2010.04.08 </w:t>
      </w:r>
      <w:r>
        <w:rPr>
          <w:rFonts w:ascii="Times New Roman"/>
          <w:b w:val="false"/>
          <w:i w:val="false"/>
          <w:color w:val="ff0000"/>
          <w:sz w:val="28"/>
        </w:rPr>
        <w:t>N 115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596"/>
        <w:gridCol w:w="3234"/>
        <w:gridCol w:w="2467"/>
        <w:gridCol w:w="1614"/>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түрлері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көлемі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орындар</w:t>
            </w:r>
            <w:r>
              <w:br/>
            </w:r>
            <w:r>
              <w:rPr>
                <w:rFonts w:ascii="Times New Roman"/>
                <w:b w:val="false"/>
                <w:i w:val="false"/>
                <w:color w:val="000000"/>
                <w:sz w:val="20"/>
              </w:rPr>
              <w:t>
дың</w:t>
            </w:r>
            <w:r>
              <w:br/>
            </w:r>
            <w:r>
              <w:rPr>
                <w:rFonts w:ascii="Times New Roman"/>
                <w:b w:val="false"/>
                <w:i w:val="false"/>
                <w:color w:val="000000"/>
                <w:sz w:val="20"/>
              </w:rPr>
              <w:t>
саны</w:t>
            </w:r>
          </w:p>
        </w:tc>
      </w:tr>
      <w:tr>
        <w:trPr>
          <w:trHeight w:val="85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 Абай</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60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аулаларға</w:t>
            </w:r>
            <w:r>
              <w:br/>
            </w:r>
            <w:r>
              <w:rPr>
                <w:rFonts w:ascii="Times New Roman"/>
                <w:b w:val="false"/>
                <w:i w:val="false"/>
                <w:color w:val="000000"/>
                <w:sz w:val="20"/>
              </w:rPr>
              <w:t xml:space="preserve">
бару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1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Алабота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60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аулаларға</w:t>
            </w:r>
            <w:r>
              <w:br/>
            </w:r>
            <w:r>
              <w:rPr>
                <w:rFonts w:ascii="Times New Roman"/>
                <w:b w:val="false"/>
                <w:i w:val="false"/>
                <w:color w:val="000000"/>
                <w:sz w:val="20"/>
              </w:rPr>
              <w:t xml:space="preserve">
бару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6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Амандық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w:t>
            </w:r>
            <w:r>
              <w:br/>
            </w:r>
            <w:r>
              <w:rPr>
                <w:rFonts w:ascii="Times New Roman"/>
                <w:b w:val="false"/>
                <w:i w:val="false"/>
                <w:color w:val="000000"/>
                <w:sz w:val="20"/>
              </w:rPr>
              <w:t>
кезінде пеш</w:t>
            </w:r>
            <w:r>
              <w:br/>
            </w:r>
            <w:r>
              <w:rPr>
                <w:rFonts w:ascii="Times New Roman"/>
                <w:b w:val="false"/>
                <w:i w:val="false"/>
                <w:color w:val="000000"/>
                <w:sz w:val="20"/>
              </w:rPr>
              <w:t>
жағушыға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ауланы</w:t>
            </w:r>
            <w:r>
              <w:br/>
            </w:r>
            <w:r>
              <w:rPr>
                <w:rFonts w:ascii="Times New Roman"/>
                <w:b w:val="false"/>
                <w:i w:val="false"/>
                <w:color w:val="000000"/>
                <w:sz w:val="20"/>
              </w:rPr>
              <w:t>
аралап шығу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50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құрылысына,</w:t>
            </w:r>
            <w:r>
              <w:br/>
            </w:r>
            <w:r>
              <w:rPr>
                <w:rFonts w:ascii="Times New Roman"/>
                <w:b w:val="false"/>
                <w:i w:val="false"/>
                <w:color w:val="000000"/>
                <w:sz w:val="20"/>
              </w:rPr>
              <w:t>
қайта құру мен</w:t>
            </w:r>
            <w:r>
              <w:br/>
            </w:r>
            <w:r>
              <w:rPr>
                <w:rFonts w:ascii="Times New Roman"/>
                <w:b w:val="false"/>
                <w:i w:val="false"/>
                <w:color w:val="000000"/>
                <w:sz w:val="20"/>
              </w:rPr>
              <w:t>
күрделі</w:t>
            </w:r>
            <w:r>
              <w:br/>
            </w:r>
            <w:r>
              <w:rPr>
                <w:rFonts w:ascii="Times New Roman"/>
                <w:b w:val="false"/>
                <w:i w:val="false"/>
                <w:color w:val="000000"/>
                <w:sz w:val="20"/>
              </w:rPr>
              <w:t>
жөндеуге қатысу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Большой Изюм</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мауысымы</w:t>
            </w:r>
            <w:r>
              <w:br/>
            </w:r>
            <w:r>
              <w:rPr>
                <w:rFonts w:ascii="Times New Roman"/>
                <w:b w:val="false"/>
                <w:i w:val="false"/>
                <w:color w:val="000000"/>
                <w:sz w:val="20"/>
              </w:rPr>
              <w:t>
кезінде пеш</w:t>
            </w:r>
            <w:r>
              <w:br/>
            </w:r>
            <w:r>
              <w:rPr>
                <w:rFonts w:ascii="Times New Roman"/>
                <w:b w:val="false"/>
                <w:i w:val="false"/>
                <w:color w:val="000000"/>
                <w:sz w:val="20"/>
              </w:rPr>
              <w:t>
жағушыға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160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ауланы</w:t>
            </w:r>
            <w:r>
              <w:br/>
            </w:r>
            <w:r>
              <w:rPr>
                <w:rFonts w:ascii="Times New Roman"/>
                <w:b w:val="false"/>
                <w:i w:val="false"/>
                <w:color w:val="000000"/>
                <w:sz w:val="20"/>
              </w:rPr>
              <w:t>
аралап шығу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БМ-нің</w:t>
            </w:r>
            <w:r>
              <w:br/>
            </w:r>
            <w:r>
              <w:rPr>
                <w:rFonts w:ascii="Times New Roman"/>
                <w:b w:val="false"/>
                <w:i w:val="false"/>
                <w:color w:val="000000"/>
                <w:sz w:val="20"/>
              </w:rPr>
              <w:t>
ғимаратын</w:t>
            </w:r>
            <w:r>
              <w:br/>
            </w:r>
            <w:r>
              <w:rPr>
                <w:rFonts w:ascii="Times New Roman"/>
                <w:b w:val="false"/>
                <w:i w:val="false"/>
                <w:color w:val="000000"/>
                <w:sz w:val="20"/>
              </w:rPr>
              <w:t>
күзетуге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47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Драгомиров</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60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өңдеу, дайындау</w:t>
            </w:r>
            <w:r>
              <w:br/>
            </w:r>
            <w:r>
              <w:rPr>
                <w:rFonts w:ascii="Times New Roman"/>
                <w:b w:val="false"/>
                <w:i w:val="false"/>
                <w:color w:val="000000"/>
                <w:sz w:val="20"/>
              </w:rPr>
              <w:t>
және сақтауға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іс</w:t>
            </w:r>
            <w:r>
              <w:br/>
            </w:r>
            <w:r>
              <w:rPr>
                <w:rFonts w:ascii="Times New Roman"/>
                <w:b w:val="false"/>
                <w:i w:val="false"/>
                <w:color w:val="000000"/>
                <w:sz w:val="20"/>
              </w:rPr>
              <w:t>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w:t>
            </w:r>
            <w:r>
              <w:br/>
            </w:r>
            <w:r>
              <w:rPr>
                <w:rFonts w:ascii="Times New Roman"/>
                <w:b w:val="false"/>
                <w:i w:val="false"/>
                <w:color w:val="000000"/>
                <w:sz w:val="20"/>
              </w:rPr>
              <w:t>
берулерді</w:t>
            </w:r>
            <w:r>
              <w:br/>
            </w:r>
            <w:r>
              <w:rPr>
                <w:rFonts w:ascii="Times New Roman"/>
                <w:b w:val="false"/>
                <w:i w:val="false"/>
                <w:color w:val="000000"/>
                <w:sz w:val="20"/>
              </w:rPr>
              <w:t>
өңдеу)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ауланы</w:t>
            </w:r>
            <w:r>
              <w:br/>
            </w:r>
            <w:r>
              <w:rPr>
                <w:rFonts w:ascii="Times New Roman"/>
                <w:b w:val="false"/>
                <w:i w:val="false"/>
                <w:color w:val="000000"/>
                <w:sz w:val="20"/>
              </w:rPr>
              <w:t>
аралап шығу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Донецкое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90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өңдеу, дайындау</w:t>
            </w:r>
            <w:r>
              <w:br/>
            </w:r>
            <w:r>
              <w:rPr>
                <w:rFonts w:ascii="Times New Roman"/>
                <w:b w:val="false"/>
                <w:i w:val="false"/>
                <w:color w:val="000000"/>
                <w:sz w:val="20"/>
              </w:rPr>
              <w:t>
және сақтауға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r>
              <w:br/>
            </w:r>
            <w:r>
              <w:rPr>
                <w:rFonts w:ascii="Times New Roman"/>
                <w:b w:val="false"/>
                <w:i w:val="false"/>
                <w:color w:val="000000"/>
                <w:sz w:val="20"/>
              </w:rPr>
              <w:t>
3000 бет</w:t>
            </w:r>
            <w:r>
              <w:br/>
            </w:r>
            <w:r>
              <w:rPr>
                <w:rFonts w:ascii="Times New Roman"/>
                <w:b w:val="false"/>
                <w:i w:val="false"/>
                <w:color w:val="000000"/>
                <w:sz w:val="20"/>
              </w:rPr>
              <w:t>
құжаттарды</w:t>
            </w:r>
            <w:r>
              <w:br/>
            </w:r>
            <w:r>
              <w:rPr>
                <w:rFonts w:ascii="Times New Roman"/>
                <w:b w:val="false"/>
                <w:i w:val="false"/>
                <w:color w:val="000000"/>
                <w:sz w:val="20"/>
              </w:rPr>
              <w:t>
сақтауға</w:t>
            </w:r>
            <w:r>
              <w:br/>
            </w:r>
            <w:r>
              <w:rPr>
                <w:rFonts w:ascii="Times New Roman"/>
                <w:b w:val="false"/>
                <w:i w:val="false"/>
                <w:color w:val="000000"/>
                <w:sz w:val="20"/>
              </w:rPr>
              <w:t>
дайындау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Зеленый Гай</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80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Кантемір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w:t>
            </w:r>
            <w:r>
              <w:br/>
            </w:r>
            <w:r>
              <w:rPr>
                <w:rFonts w:ascii="Times New Roman"/>
                <w:b w:val="false"/>
                <w:i w:val="false"/>
                <w:color w:val="000000"/>
                <w:sz w:val="20"/>
              </w:rPr>
              <w:t>
кезінде пеш</w:t>
            </w:r>
            <w:r>
              <w:br/>
            </w:r>
            <w:r>
              <w:rPr>
                <w:rFonts w:ascii="Times New Roman"/>
                <w:b w:val="false"/>
                <w:i w:val="false"/>
                <w:color w:val="000000"/>
                <w:sz w:val="20"/>
              </w:rPr>
              <w:t>
жағушыға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60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құрылысына,</w:t>
            </w:r>
            <w:r>
              <w:br/>
            </w:r>
            <w:r>
              <w:rPr>
                <w:rFonts w:ascii="Times New Roman"/>
                <w:b w:val="false"/>
                <w:i w:val="false"/>
                <w:color w:val="000000"/>
                <w:sz w:val="20"/>
              </w:rPr>
              <w:t>
қайта құру мен</w:t>
            </w:r>
            <w:r>
              <w:br/>
            </w:r>
            <w:r>
              <w:rPr>
                <w:rFonts w:ascii="Times New Roman"/>
                <w:b w:val="false"/>
                <w:i w:val="false"/>
                <w:color w:val="000000"/>
                <w:sz w:val="20"/>
              </w:rPr>
              <w:t>
күрделі</w:t>
            </w:r>
            <w:r>
              <w:br/>
            </w:r>
            <w:r>
              <w:rPr>
                <w:rFonts w:ascii="Times New Roman"/>
                <w:b w:val="false"/>
                <w:i w:val="false"/>
                <w:color w:val="000000"/>
                <w:sz w:val="20"/>
              </w:rPr>
              <w:t>
жөндеуге қатысу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w:t>
            </w:r>
            <w:r>
              <w:br/>
            </w:r>
            <w:r>
              <w:rPr>
                <w:rFonts w:ascii="Times New Roman"/>
                <w:b w:val="false"/>
                <w:i w:val="false"/>
                <w:color w:val="000000"/>
                <w:sz w:val="20"/>
              </w:rPr>
              <w:t>
91 шаршы</w:t>
            </w:r>
            <w:r>
              <w:br/>
            </w:r>
            <w:r>
              <w:rPr>
                <w:rFonts w:ascii="Times New Roman"/>
                <w:b w:val="false"/>
                <w:i w:val="false"/>
                <w:color w:val="000000"/>
                <w:sz w:val="20"/>
              </w:rPr>
              <w:t>
метр, ОМ</w:t>
            </w:r>
            <w:r>
              <w:br/>
            </w:r>
            <w:r>
              <w:rPr>
                <w:rFonts w:ascii="Times New Roman"/>
                <w:b w:val="false"/>
                <w:i w:val="false"/>
                <w:color w:val="000000"/>
                <w:sz w:val="20"/>
              </w:rPr>
              <w:t>
ғимараты</w:t>
            </w:r>
            <w:r>
              <w:br/>
            </w:r>
            <w:r>
              <w:rPr>
                <w:rFonts w:ascii="Times New Roman"/>
                <w:b w:val="false"/>
                <w:i w:val="false"/>
                <w:color w:val="000000"/>
                <w:sz w:val="20"/>
              </w:rPr>
              <w:t>
2060 метр</w:t>
            </w:r>
            <w:r>
              <w:br/>
            </w:r>
            <w:r>
              <w:rPr>
                <w:rFonts w:ascii="Times New Roman"/>
                <w:b w:val="false"/>
                <w:i w:val="false"/>
                <w:color w:val="000000"/>
                <w:sz w:val="20"/>
              </w:rPr>
              <w:t>
квадрат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w:t>
            </w:r>
            <w:r>
              <w:br/>
            </w:r>
            <w:r>
              <w:rPr>
                <w:rFonts w:ascii="Times New Roman"/>
                <w:b w:val="false"/>
                <w:i w:val="false"/>
                <w:color w:val="000000"/>
                <w:sz w:val="20"/>
              </w:rPr>
              <w:t>
дайындауға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w:t>
            </w:r>
            <w:r>
              <w:br/>
            </w:r>
            <w:r>
              <w:rPr>
                <w:rFonts w:ascii="Times New Roman"/>
                <w:b w:val="false"/>
                <w:i w:val="false"/>
                <w:color w:val="000000"/>
                <w:sz w:val="20"/>
              </w:rPr>
              <w:t>
дайындау,</w:t>
            </w:r>
            <w:r>
              <w:br/>
            </w:r>
            <w:r>
              <w:rPr>
                <w:rFonts w:ascii="Times New Roman"/>
                <w:b w:val="false"/>
                <w:i w:val="false"/>
                <w:color w:val="000000"/>
                <w:sz w:val="20"/>
              </w:rPr>
              <w:t>
отындарды</w:t>
            </w:r>
            <w:r>
              <w:br/>
            </w:r>
            <w:r>
              <w:rPr>
                <w:rFonts w:ascii="Times New Roman"/>
                <w:b w:val="false"/>
                <w:i w:val="false"/>
                <w:color w:val="000000"/>
                <w:sz w:val="20"/>
              </w:rPr>
              <w:t>
кесу, 15</w:t>
            </w:r>
            <w:r>
              <w:br/>
            </w:r>
            <w:r>
              <w:rPr>
                <w:rFonts w:ascii="Times New Roman"/>
                <w:b w:val="false"/>
                <w:i w:val="false"/>
                <w:color w:val="000000"/>
                <w:sz w:val="20"/>
              </w:rPr>
              <w:t>
куб м.тасу,</w:t>
            </w:r>
            <w:r>
              <w:br/>
            </w:r>
            <w:r>
              <w:rPr>
                <w:rFonts w:ascii="Times New Roman"/>
                <w:b w:val="false"/>
                <w:i w:val="false"/>
                <w:color w:val="000000"/>
                <w:sz w:val="20"/>
              </w:rPr>
              <w:t>
30 куб метр</w:t>
            </w:r>
            <w:r>
              <w:br/>
            </w:r>
            <w:r>
              <w:rPr>
                <w:rFonts w:ascii="Times New Roman"/>
                <w:b w:val="false"/>
                <w:i w:val="false"/>
                <w:color w:val="000000"/>
                <w:sz w:val="20"/>
              </w:rPr>
              <w:t>
қаттап</w:t>
            </w:r>
            <w:r>
              <w:br/>
            </w:r>
            <w:r>
              <w:rPr>
                <w:rFonts w:ascii="Times New Roman"/>
                <w:b w:val="false"/>
                <w:i w:val="false"/>
                <w:color w:val="000000"/>
                <w:sz w:val="20"/>
              </w:rPr>
              <w:t xml:space="preserve">
салу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Келлеровка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1000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w:t>
            </w:r>
            <w:r>
              <w:br/>
            </w:r>
            <w:r>
              <w:rPr>
                <w:rFonts w:ascii="Times New Roman"/>
                <w:b w:val="false"/>
                <w:i w:val="false"/>
                <w:color w:val="000000"/>
                <w:sz w:val="20"/>
              </w:rPr>
              <w:t>
іс-жүргізуде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бет</w:t>
            </w:r>
            <w:r>
              <w:br/>
            </w:r>
            <w:r>
              <w:rPr>
                <w:rFonts w:ascii="Times New Roman"/>
                <w:b w:val="false"/>
                <w:i w:val="false"/>
                <w:color w:val="000000"/>
                <w:sz w:val="20"/>
              </w:rPr>
              <w:t>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w:t>
            </w:r>
            <w:r>
              <w:br/>
            </w:r>
            <w:r>
              <w:rPr>
                <w:rFonts w:ascii="Times New Roman"/>
                <w:b w:val="false"/>
                <w:i w:val="false"/>
                <w:color w:val="000000"/>
                <w:sz w:val="20"/>
              </w:rPr>
              <w:t>
берулерді</w:t>
            </w:r>
            <w:r>
              <w:br/>
            </w:r>
            <w:r>
              <w:rPr>
                <w:rFonts w:ascii="Times New Roman"/>
                <w:b w:val="false"/>
                <w:i w:val="false"/>
                <w:color w:val="000000"/>
                <w:sz w:val="20"/>
              </w:rPr>
              <w:t>
өңдеу)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өңдеу, дайындау</w:t>
            </w:r>
            <w:r>
              <w:br/>
            </w:r>
            <w:r>
              <w:rPr>
                <w:rFonts w:ascii="Times New Roman"/>
                <w:b w:val="false"/>
                <w:i w:val="false"/>
                <w:color w:val="000000"/>
                <w:sz w:val="20"/>
              </w:rPr>
              <w:t>
және сақтауға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бет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өңдеуге және</w:t>
            </w:r>
            <w:r>
              <w:br/>
            </w:r>
            <w:r>
              <w:rPr>
                <w:rFonts w:ascii="Times New Roman"/>
                <w:b w:val="false"/>
                <w:i w:val="false"/>
                <w:color w:val="000000"/>
                <w:sz w:val="20"/>
              </w:rPr>
              <w:t>
әзірлеуге,</w:t>
            </w:r>
            <w:r>
              <w:br/>
            </w:r>
            <w:r>
              <w:rPr>
                <w:rFonts w:ascii="Times New Roman"/>
                <w:b w:val="false"/>
                <w:i w:val="false"/>
                <w:color w:val="000000"/>
                <w:sz w:val="20"/>
              </w:rPr>
              <w:t>
сақтауға көмек</w:t>
            </w:r>
            <w:r>
              <w:br/>
            </w:r>
            <w:r>
              <w:rPr>
                <w:rFonts w:ascii="Times New Roman"/>
                <w:b w:val="false"/>
                <w:i w:val="false"/>
                <w:color w:val="000000"/>
                <w:sz w:val="20"/>
              </w:rPr>
              <w:t xml:space="preserve">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километр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w:t>
            </w:r>
            <w:r>
              <w:br/>
            </w:r>
            <w:r>
              <w:rPr>
                <w:rFonts w:ascii="Times New Roman"/>
                <w:b w:val="false"/>
                <w:i w:val="false"/>
                <w:color w:val="000000"/>
                <w:sz w:val="20"/>
              </w:rPr>
              <w:t>
іс-шараларды,</w:t>
            </w:r>
            <w:r>
              <w:br/>
            </w:r>
            <w:r>
              <w:rPr>
                <w:rFonts w:ascii="Times New Roman"/>
                <w:b w:val="false"/>
                <w:i w:val="false"/>
                <w:color w:val="000000"/>
                <w:sz w:val="20"/>
              </w:rPr>
              <w:t>
мерейтой</w:t>
            </w:r>
            <w:r>
              <w:br/>
            </w:r>
            <w:r>
              <w:rPr>
                <w:rFonts w:ascii="Times New Roman"/>
                <w:b w:val="false"/>
                <w:i w:val="false"/>
                <w:color w:val="000000"/>
                <w:sz w:val="20"/>
              </w:rPr>
              <w:t>
салтанаттарын</w:t>
            </w:r>
            <w:r>
              <w:br/>
            </w:r>
            <w:r>
              <w:rPr>
                <w:rFonts w:ascii="Times New Roman"/>
                <w:b w:val="false"/>
                <w:i w:val="false"/>
                <w:color w:val="000000"/>
                <w:sz w:val="20"/>
              </w:rPr>
              <w:t>
мемлекеттік</w:t>
            </w:r>
            <w:r>
              <w:br/>
            </w:r>
            <w:r>
              <w:rPr>
                <w:rFonts w:ascii="Times New Roman"/>
                <w:b w:val="false"/>
                <w:i w:val="false"/>
                <w:color w:val="000000"/>
                <w:sz w:val="20"/>
              </w:rPr>
              <w:t>
мерекелерге</w:t>
            </w:r>
            <w:r>
              <w:br/>
            </w:r>
            <w:r>
              <w:rPr>
                <w:rFonts w:ascii="Times New Roman"/>
                <w:b w:val="false"/>
                <w:i w:val="false"/>
                <w:color w:val="000000"/>
                <w:sz w:val="20"/>
              </w:rPr>
              <w:t>
арналған</w:t>
            </w:r>
            <w:r>
              <w:br/>
            </w:r>
            <w:r>
              <w:rPr>
                <w:rFonts w:ascii="Times New Roman"/>
                <w:b w:val="false"/>
                <w:i w:val="false"/>
                <w:color w:val="000000"/>
                <w:sz w:val="20"/>
              </w:rPr>
              <w:t>
іс-шараларды</w:t>
            </w:r>
            <w:r>
              <w:br/>
            </w:r>
            <w:r>
              <w:rPr>
                <w:rFonts w:ascii="Times New Roman"/>
                <w:b w:val="false"/>
                <w:i w:val="false"/>
                <w:color w:val="000000"/>
                <w:sz w:val="20"/>
              </w:rPr>
              <w:t>
дайындауға</w:t>
            </w:r>
            <w:r>
              <w:br/>
            </w:r>
            <w:r>
              <w:rPr>
                <w:rFonts w:ascii="Times New Roman"/>
                <w:b w:val="false"/>
                <w:i w:val="false"/>
                <w:color w:val="000000"/>
                <w:sz w:val="20"/>
              </w:rPr>
              <w:t>
қатысу, соның</w:t>
            </w:r>
            <w:r>
              <w:br/>
            </w:r>
            <w:r>
              <w:rPr>
                <w:rFonts w:ascii="Times New Roman"/>
                <w:b w:val="false"/>
                <w:i w:val="false"/>
                <w:color w:val="000000"/>
                <w:sz w:val="20"/>
              </w:rPr>
              <w:t>
ішінде мұз</w:t>
            </w:r>
            <w:r>
              <w:br/>
            </w:r>
            <w:r>
              <w:rPr>
                <w:rFonts w:ascii="Times New Roman"/>
                <w:b w:val="false"/>
                <w:i w:val="false"/>
                <w:color w:val="000000"/>
                <w:sz w:val="20"/>
              </w:rPr>
              <w:t>
қалашықтарын</w:t>
            </w:r>
            <w:r>
              <w:br/>
            </w:r>
            <w:r>
              <w:rPr>
                <w:rFonts w:ascii="Times New Roman"/>
                <w:b w:val="false"/>
                <w:i w:val="false"/>
                <w:color w:val="000000"/>
                <w:sz w:val="20"/>
              </w:rPr>
              <w:t>
салуда қосалқы</w:t>
            </w:r>
            <w:r>
              <w:br/>
            </w:r>
            <w:r>
              <w:rPr>
                <w:rFonts w:ascii="Times New Roman"/>
                <w:b w:val="false"/>
                <w:i w:val="false"/>
                <w:color w:val="000000"/>
                <w:sz w:val="20"/>
              </w:rPr>
              <w:t>
жұмыстарды да</w:t>
            </w:r>
            <w:r>
              <w:br/>
            </w:r>
            <w:r>
              <w:rPr>
                <w:rFonts w:ascii="Times New Roman"/>
                <w:b w:val="false"/>
                <w:i w:val="false"/>
                <w:color w:val="000000"/>
                <w:sz w:val="20"/>
              </w:rPr>
              <w:t>
атқару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r>
              <w:br/>
            </w:r>
            <w:r>
              <w:rPr>
                <w:rFonts w:ascii="Times New Roman"/>
                <w:b w:val="false"/>
                <w:i w:val="false"/>
                <w:color w:val="000000"/>
                <w:sz w:val="20"/>
              </w:rPr>
              <w:t>
19-дан 25</w:t>
            </w:r>
            <w:r>
              <w:br/>
            </w:r>
            <w:r>
              <w:rPr>
                <w:rFonts w:ascii="Times New Roman"/>
                <w:b w:val="false"/>
                <w:i w:val="false"/>
                <w:color w:val="000000"/>
                <w:sz w:val="20"/>
              </w:rPr>
              <w:t>
сантиметр</w:t>
            </w:r>
            <w:r>
              <w:br/>
            </w:r>
            <w:r>
              <w:rPr>
                <w:rFonts w:ascii="Times New Roman"/>
                <w:b w:val="false"/>
                <w:i w:val="false"/>
                <w:color w:val="000000"/>
                <w:sz w:val="20"/>
              </w:rPr>
              <w:t>
5000 мұз</w:t>
            </w:r>
            <w:r>
              <w:br/>
            </w:r>
            <w:r>
              <w:rPr>
                <w:rFonts w:ascii="Times New Roman"/>
                <w:b w:val="false"/>
                <w:i w:val="false"/>
                <w:color w:val="000000"/>
                <w:sz w:val="20"/>
              </w:rPr>
              <w:t>
кірпіштер</w:t>
            </w:r>
            <w:r>
              <w:br/>
            </w:r>
            <w:r>
              <w:rPr>
                <w:rFonts w:ascii="Times New Roman"/>
                <w:b w:val="false"/>
                <w:i w:val="false"/>
                <w:color w:val="000000"/>
                <w:sz w:val="20"/>
              </w:rPr>
              <w:t>
ден мұз</w:t>
            </w:r>
            <w:r>
              <w:br/>
            </w:r>
            <w:r>
              <w:rPr>
                <w:rFonts w:ascii="Times New Roman"/>
                <w:b w:val="false"/>
                <w:i w:val="false"/>
                <w:color w:val="000000"/>
                <w:sz w:val="20"/>
              </w:rPr>
              <w:t>
қалашықта</w:t>
            </w:r>
            <w:r>
              <w:br/>
            </w:r>
            <w:r>
              <w:rPr>
                <w:rFonts w:ascii="Times New Roman"/>
                <w:b w:val="false"/>
                <w:i w:val="false"/>
                <w:color w:val="000000"/>
                <w:sz w:val="20"/>
              </w:rPr>
              <w:t xml:space="preserve">
рын салу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 Киров</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800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w:t>
            </w:r>
            <w:r>
              <w:br/>
            </w:r>
            <w:r>
              <w:rPr>
                <w:rFonts w:ascii="Times New Roman"/>
                <w:b w:val="false"/>
                <w:i w:val="false"/>
                <w:color w:val="000000"/>
                <w:sz w:val="20"/>
              </w:rPr>
              <w:t>
метр қоқыс</w:t>
            </w:r>
            <w:r>
              <w:br/>
            </w:r>
            <w:r>
              <w:rPr>
                <w:rFonts w:ascii="Times New Roman"/>
                <w:b w:val="false"/>
                <w:i w:val="false"/>
                <w:color w:val="000000"/>
                <w:sz w:val="20"/>
              </w:rPr>
              <w:t>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w:t>
            </w:r>
            <w:r>
              <w:br/>
            </w:r>
            <w:r>
              <w:rPr>
                <w:rFonts w:ascii="Times New Roman"/>
                <w:b w:val="false"/>
                <w:i w:val="false"/>
                <w:color w:val="000000"/>
                <w:sz w:val="20"/>
              </w:rPr>
              <w:t xml:space="preserve">
ру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Красная Поляна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80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w:t>
            </w:r>
            <w:r>
              <w:br/>
            </w:r>
            <w:r>
              <w:rPr>
                <w:rFonts w:ascii="Times New Roman"/>
                <w:b w:val="false"/>
                <w:i w:val="false"/>
                <w:color w:val="000000"/>
                <w:sz w:val="20"/>
              </w:rPr>
              <w:t>
іс-жүргізуде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бет</w:t>
            </w:r>
            <w:r>
              <w:br/>
            </w:r>
            <w:r>
              <w:rPr>
                <w:rFonts w:ascii="Times New Roman"/>
                <w:b w:val="false"/>
                <w:i w:val="false"/>
                <w:color w:val="000000"/>
                <w:sz w:val="20"/>
              </w:rPr>
              <w:t>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w:t>
            </w:r>
            <w:r>
              <w:br/>
            </w:r>
            <w:r>
              <w:rPr>
                <w:rFonts w:ascii="Times New Roman"/>
                <w:b w:val="false"/>
                <w:i w:val="false"/>
                <w:color w:val="000000"/>
                <w:sz w:val="20"/>
              </w:rPr>
              <w:t>
берулерді</w:t>
            </w:r>
            <w:r>
              <w:br/>
            </w:r>
            <w:r>
              <w:rPr>
                <w:rFonts w:ascii="Times New Roman"/>
                <w:b w:val="false"/>
                <w:i w:val="false"/>
                <w:color w:val="000000"/>
                <w:sz w:val="20"/>
              </w:rPr>
              <w:t>
өңдеу)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Краснокаменка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60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құрылысына,</w:t>
            </w:r>
            <w:r>
              <w:br/>
            </w:r>
            <w:r>
              <w:rPr>
                <w:rFonts w:ascii="Times New Roman"/>
                <w:b w:val="false"/>
                <w:i w:val="false"/>
                <w:color w:val="000000"/>
                <w:sz w:val="20"/>
              </w:rPr>
              <w:t>
қайта құру мен</w:t>
            </w:r>
            <w:r>
              <w:br/>
            </w:r>
            <w:r>
              <w:rPr>
                <w:rFonts w:ascii="Times New Roman"/>
                <w:b w:val="false"/>
                <w:i w:val="false"/>
                <w:color w:val="000000"/>
                <w:sz w:val="20"/>
              </w:rPr>
              <w:t>
күрделі</w:t>
            </w:r>
            <w:r>
              <w:br/>
            </w:r>
            <w:r>
              <w:rPr>
                <w:rFonts w:ascii="Times New Roman"/>
                <w:b w:val="false"/>
                <w:i w:val="false"/>
                <w:color w:val="000000"/>
                <w:sz w:val="20"/>
              </w:rPr>
              <w:t>
жөндеуге қатысу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ғимаратын</w:t>
            </w:r>
            <w:r>
              <w:br/>
            </w:r>
            <w:r>
              <w:rPr>
                <w:rFonts w:ascii="Times New Roman"/>
                <w:b w:val="false"/>
                <w:i w:val="false"/>
                <w:color w:val="000000"/>
                <w:sz w:val="20"/>
              </w:rPr>
              <w:t>
күзетуге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w:t>
            </w:r>
            <w:r>
              <w:br/>
            </w:r>
            <w:r>
              <w:rPr>
                <w:rFonts w:ascii="Times New Roman"/>
                <w:b w:val="false"/>
                <w:i w:val="false"/>
                <w:color w:val="000000"/>
                <w:sz w:val="20"/>
              </w:rPr>
              <w:t>
ағымдағы</w:t>
            </w:r>
            <w:r>
              <w:br/>
            </w:r>
            <w:r>
              <w:rPr>
                <w:rFonts w:ascii="Times New Roman"/>
                <w:b w:val="false"/>
                <w:i w:val="false"/>
                <w:color w:val="000000"/>
                <w:sz w:val="20"/>
              </w:rPr>
              <w:t>
жөндеуге көмек</w:t>
            </w:r>
            <w:r>
              <w:br/>
            </w:r>
            <w:r>
              <w:rPr>
                <w:rFonts w:ascii="Times New Roman"/>
                <w:b w:val="false"/>
                <w:i w:val="false"/>
                <w:color w:val="000000"/>
                <w:sz w:val="20"/>
              </w:rPr>
              <w:t xml:space="preserve">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жалғыз</w:t>
            </w:r>
            <w:r>
              <w:br/>
            </w:r>
            <w:r>
              <w:rPr>
                <w:rFonts w:ascii="Times New Roman"/>
                <w:b w:val="false"/>
                <w:i w:val="false"/>
                <w:color w:val="000000"/>
                <w:sz w:val="20"/>
              </w:rPr>
              <w:t>
басты, қарт</w:t>
            </w:r>
            <w:r>
              <w:br/>
            </w:r>
            <w:r>
              <w:rPr>
                <w:rFonts w:ascii="Times New Roman"/>
                <w:b w:val="false"/>
                <w:i w:val="false"/>
                <w:color w:val="000000"/>
                <w:sz w:val="20"/>
              </w:rPr>
              <w:t>
азаматтарға</w:t>
            </w:r>
            <w:r>
              <w:br/>
            </w:r>
            <w:r>
              <w:rPr>
                <w:rFonts w:ascii="Times New Roman"/>
                <w:b w:val="false"/>
                <w:i w:val="false"/>
                <w:color w:val="000000"/>
                <w:sz w:val="20"/>
              </w:rPr>
              <w:t>
қызмет көрсету</w:t>
            </w:r>
            <w:r>
              <w:br/>
            </w:r>
            <w:r>
              <w:rPr>
                <w:rFonts w:ascii="Times New Roman"/>
                <w:b w:val="false"/>
                <w:i w:val="false"/>
                <w:color w:val="000000"/>
                <w:sz w:val="20"/>
              </w:rPr>
              <w:t>
(азық-түлік,</w:t>
            </w:r>
            <w:r>
              <w:br/>
            </w:r>
            <w:r>
              <w:rPr>
                <w:rFonts w:ascii="Times New Roman"/>
                <w:b w:val="false"/>
                <w:i w:val="false"/>
                <w:color w:val="000000"/>
                <w:sz w:val="20"/>
              </w:rPr>
              <w:t>
дәрі-дәрмекті</w:t>
            </w:r>
            <w:r>
              <w:br/>
            </w:r>
            <w:r>
              <w:rPr>
                <w:rFonts w:ascii="Times New Roman"/>
                <w:b w:val="false"/>
                <w:i w:val="false"/>
                <w:color w:val="000000"/>
                <w:sz w:val="20"/>
              </w:rPr>
              <w:t>
сатып алу,</w:t>
            </w:r>
            <w:r>
              <w:br/>
            </w:r>
            <w:r>
              <w:rPr>
                <w:rFonts w:ascii="Times New Roman"/>
                <w:b w:val="false"/>
                <w:i w:val="false"/>
                <w:color w:val="000000"/>
                <w:sz w:val="20"/>
              </w:rPr>
              <w:t>
бөлмелерді</w:t>
            </w:r>
            <w:r>
              <w:br/>
            </w:r>
            <w:r>
              <w:rPr>
                <w:rFonts w:ascii="Times New Roman"/>
                <w:b w:val="false"/>
                <w:i w:val="false"/>
                <w:color w:val="000000"/>
                <w:sz w:val="20"/>
              </w:rPr>
              <w:t>
жинау,</w:t>
            </w:r>
            <w:r>
              <w:br/>
            </w:r>
            <w:r>
              <w:rPr>
                <w:rFonts w:ascii="Times New Roman"/>
                <w:b w:val="false"/>
                <w:i w:val="false"/>
                <w:color w:val="000000"/>
                <w:sz w:val="20"/>
              </w:rPr>
              <w:t>
едендерді сырлау, кір</w:t>
            </w:r>
            <w:r>
              <w:br/>
            </w:r>
            <w:r>
              <w:rPr>
                <w:rFonts w:ascii="Times New Roman"/>
                <w:b w:val="false"/>
                <w:i w:val="false"/>
                <w:color w:val="000000"/>
                <w:sz w:val="20"/>
              </w:rPr>
              <w:t>
жуу, жемістерді</w:t>
            </w:r>
            <w:r>
              <w:br/>
            </w:r>
            <w:r>
              <w:rPr>
                <w:rFonts w:ascii="Times New Roman"/>
                <w:b w:val="false"/>
                <w:i w:val="false"/>
                <w:color w:val="000000"/>
                <w:sz w:val="20"/>
              </w:rPr>
              <w:t>
салу, отау және</w:t>
            </w:r>
            <w:r>
              <w:br/>
            </w:r>
            <w:r>
              <w:rPr>
                <w:rFonts w:ascii="Times New Roman"/>
                <w:b w:val="false"/>
                <w:i w:val="false"/>
                <w:color w:val="000000"/>
                <w:sz w:val="20"/>
              </w:rPr>
              <w:t>
жинау) бойынша</w:t>
            </w:r>
            <w:r>
              <w:br/>
            </w:r>
            <w:r>
              <w:rPr>
                <w:rFonts w:ascii="Times New Roman"/>
                <w:b w:val="false"/>
                <w:i w:val="false"/>
                <w:color w:val="000000"/>
                <w:sz w:val="20"/>
              </w:rPr>
              <w:t>
әлеуметтік</w:t>
            </w:r>
            <w:r>
              <w:br/>
            </w:r>
            <w:r>
              <w:rPr>
                <w:rFonts w:ascii="Times New Roman"/>
                <w:b w:val="false"/>
                <w:i w:val="false"/>
                <w:color w:val="000000"/>
                <w:sz w:val="20"/>
              </w:rPr>
              <w:t>
қызметкерге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қарт</w:t>
            </w:r>
            <w:r>
              <w:br/>
            </w:r>
            <w:r>
              <w:rPr>
                <w:rFonts w:ascii="Times New Roman"/>
                <w:b w:val="false"/>
                <w:i w:val="false"/>
                <w:color w:val="000000"/>
                <w:sz w:val="20"/>
              </w:rPr>
              <w:t>
азаматқа</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Летовочный</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 кезінде</w:t>
            </w:r>
            <w:r>
              <w:br/>
            </w:r>
            <w:r>
              <w:rPr>
                <w:rFonts w:ascii="Times New Roman"/>
                <w:b w:val="false"/>
                <w:i w:val="false"/>
                <w:color w:val="000000"/>
                <w:sz w:val="20"/>
              </w:rPr>
              <w:t>
пеш жағушыға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w:t>
            </w:r>
            <w:r>
              <w:br/>
            </w:r>
            <w:r>
              <w:rPr>
                <w:rFonts w:ascii="Times New Roman"/>
                <w:b w:val="false"/>
                <w:i w:val="false"/>
                <w:color w:val="000000"/>
                <w:sz w:val="20"/>
              </w:rPr>
              <w:t>
88 шаршы</w:t>
            </w:r>
            <w:r>
              <w:br/>
            </w:r>
            <w:r>
              <w:rPr>
                <w:rFonts w:ascii="Times New Roman"/>
                <w:b w:val="false"/>
                <w:i w:val="false"/>
                <w:color w:val="000000"/>
                <w:sz w:val="20"/>
              </w:rPr>
              <w:t>
метр, Клуб</w:t>
            </w:r>
            <w:r>
              <w:br/>
            </w:r>
            <w:r>
              <w:rPr>
                <w:rFonts w:ascii="Times New Roman"/>
                <w:b w:val="false"/>
                <w:i w:val="false"/>
                <w:color w:val="000000"/>
                <w:sz w:val="20"/>
              </w:rPr>
              <w:t>
ғимараты</w:t>
            </w:r>
            <w:r>
              <w:br/>
            </w:r>
            <w:r>
              <w:rPr>
                <w:rFonts w:ascii="Times New Roman"/>
                <w:b w:val="false"/>
                <w:i w:val="false"/>
                <w:color w:val="000000"/>
                <w:sz w:val="20"/>
              </w:rPr>
              <w:t>
- 1126</w:t>
            </w:r>
            <w:r>
              <w:br/>
            </w:r>
            <w:r>
              <w:rPr>
                <w:rFonts w:ascii="Times New Roman"/>
                <w:b w:val="false"/>
                <w:i w:val="false"/>
                <w:color w:val="000000"/>
                <w:sz w:val="20"/>
              </w:rPr>
              <w:t>
шаршы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240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Мироновка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метр</w:t>
            </w:r>
            <w:r>
              <w:br/>
            </w:r>
            <w:r>
              <w:rPr>
                <w:rFonts w:ascii="Times New Roman"/>
                <w:b w:val="false"/>
                <w:i w:val="false"/>
                <w:color w:val="000000"/>
                <w:sz w:val="20"/>
              </w:rPr>
              <w:t>
квадрат гүл</w:t>
            </w:r>
            <w:r>
              <w:br/>
            </w:r>
            <w:r>
              <w:rPr>
                <w:rFonts w:ascii="Times New Roman"/>
                <w:b w:val="false"/>
                <w:i w:val="false"/>
                <w:color w:val="000000"/>
                <w:sz w:val="20"/>
              </w:rPr>
              <w:t>
бақшасын</w:t>
            </w:r>
            <w:r>
              <w:br/>
            </w:r>
            <w:r>
              <w:rPr>
                <w:rFonts w:ascii="Times New Roman"/>
                <w:b w:val="false"/>
                <w:i w:val="false"/>
                <w:color w:val="000000"/>
                <w:sz w:val="20"/>
              </w:rPr>
              <w:t>
құру, 80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 аппараты</w:t>
            </w:r>
            <w:r>
              <w:br/>
            </w:r>
            <w:r>
              <w:rPr>
                <w:rFonts w:ascii="Times New Roman"/>
                <w:b w:val="false"/>
                <w:i w:val="false"/>
                <w:color w:val="000000"/>
                <w:sz w:val="20"/>
              </w:rPr>
              <w:t>
ның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 кезінде</w:t>
            </w:r>
            <w:r>
              <w:br/>
            </w:r>
            <w:r>
              <w:rPr>
                <w:rFonts w:ascii="Times New Roman"/>
                <w:b w:val="false"/>
                <w:i w:val="false"/>
                <w:color w:val="000000"/>
                <w:sz w:val="20"/>
              </w:rPr>
              <w:t>
пеш жағушыға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w:t>
            </w:r>
            <w:r>
              <w:br/>
            </w:r>
            <w:r>
              <w:rPr>
                <w:rFonts w:ascii="Times New Roman"/>
                <w:b w:val="false"/>
                <w:i w:val="false"/>
                <w:color w:val="000000"/>
                <w:sz w:val="20"/>
              </w:rPr>
              <w:t>
іс-жүргізуде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бет</w:t>
            </w:r>
            <w:r>
              <w:br/>
            </w:r>
            <w:r>
              <w:rPr>
                <w:rFonts w:ascii="Times New Roman"/>
                <w:b w:val="false"/>
                <w:i w:val="false"/>
                <w:color w:val="000000"/>
                <w:sz w:val="20"/>
              </w:rPr>
              <w:t>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w:t>
            </w:r>
            <w:r>
              <w:br/>
            </w:r>
            <w:r>
              <w:rPr>
                <w:rFonts w:ascii="Times New Roman"/>
                <w:b w:val="false"/>
                <w:i w:val="false"/>
                <w:color w:val="000000"/>
                <w:sz w:val="20"/>
              </w:rPr>
              <w:t>
берулерді</w:t>
            </w:r>
            <w:r>
              <w:br/>
            </w:r>
            <w:r>
              <w:rPr>
                <w:rFonts w:ascii="Times New Roman"/>
                <w:b w:val="false"/>
                <w:i w:val="false"/>
                <w:color w:val="000000"/>
                <w:sz w:val="20"/>
              </w:rPr>
              <w:t>
өңдеу)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Рощинское</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40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 аппараты</w:t>
            </w:r>
            <w:r>
              <w:br/>
            </w:r>
            <w:r>
              <w:rPr>
                <w:rFonts w:ascii="Times New Roman"/>
                <w:b w:val="false"/>
                <w:i w:val="false"/>
                <w:color w:val="000000"/>
                <w:sz w:val="20"/>
              </w:rPr>
              <w:t>
ның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w:t>
            </w:r>
            <w:r>
              <w:br/>
            </w:r>
            <w:r>
              <w:rPr>
                <w:rFonts w:ascii="Times New Roman"/>
                <w:b w:val="false"/>
                <w:i w:val="false"/>
                <w:color w:val="000000"/>
                <w:sz w:val="20"/>
              </w:rPr>
              <w:t>
кезінде пеш</w:t>
            </w:r>
            <w:r>
              <w:br/>
            </w:r>
            <w:r>
              <w:rPr>
                <w:rFonts w:ascii="Times New Roman"/>
                <w:b w:val="false"/>
                <w:i w:val="false"/>
                <w:color w:val="000000"/>
                <w:sz w:val="20"/>
              </w:rPr>
              <w:t>
жағушыға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 Теңдік</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80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кв.метр -</w:t>
            </w:r>
            <w:r>
              <w:br/>
            </w:r>
            <w:r>
              <w:rPr>
                <w:rFonts w:ascii="Times New Roman"/>
                <w:b w:val="false"/>
                <w:i w:val="false"/>
                <w:color w:val="000000"/>
                <w:sz w:val="20"/>
              </w:rPr>
              <w:t>
қоқыс</w:t>
            </w:r>
            <w:r>
              <w:br/>
            </w:r>
            <w:r>
              <w:rPr>
                <w:rFonts w:ascii="Times New Roman"/>
                <w:b w:val="false"/>
                <w:i w:val="false"/>
                <w:color w:val="000000"/>
                <w:sz w:val="20"/>
              </w:rPr>
              <w:t>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w:t>
            </w:r>
            <w:r>
              <w:br/>
            </w:r>
            <w:r>
              <w:rPr>
                <w:rFonts w:ascii="Times New Roman"/>
                <w:b w:val="false"/>
                <w:i w:val="false"/>
                <w:color w:val="000000"/>
                <w:sz w:val="20"/>
              </w:rPr>
              <w:t xml:space="preserve">
ру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w:t>
            </w:r>
            <w:r>
              <w:br/>
            </w:r>
            <w:r>
              <w:rPr>
                <w:rFonts w:ascii="Times New Roman"/>
                <w:b w:val="false"/>
                <w:i w:val="false"/>
                <w:color w:val="000000"/>
                <w:sz w:val="20"/>
              </w:rPr>
              <w:t>
аумағын</w:t>
            </w:r>
            <w:r>
              <w:br/>
            </w:r>
            <w:r>
              <w:rPr>
                <w:rFonts w:ascii="Times New Roman"/>
                <w:b w:val="false"/>
                <w:i w:val="false"/>
                <w:color w:val="000000"/>
                <w:sz w:val="20"/>
              </w:rPr>
              <w:t>
көркейту және</w:t>
            </w:r>
            <w:r>
              <w:br/>
            </w:r>
            <w:r>
              <w:rPr>
                <w:rFonts w:ascii="Times New Roman"/>
                <w:b w:val="false"/>
                <w:i w:val="false"/>
                <w:color w:val="000000"/>
                <w:sz w:val="20"/>
              </w:rPr>
              <w:t>
күзету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құрылысына,</w:t>
            </w:r>
            <w:r>
              <w:br/>
            </w:r>
            <w:r>
              <w:rPr>
                <w:rFonts w:ascii="Times New Roman"/>
                <w:b w:val="false"/>
                <w:i w:val="false"/>
                <w:color w:val="000000"/>
                <w:sz w:val="20"/>
              </w:rPr>
              <w:t>
қайта құру мен</w:t>
            </w:r>
            <w:r>
              <w:br/>
            </w:r>
            <w:r>
              <w:rPr>
                <w:rFonts w:ascii="Times New Roman"/>
                <w:b w:val="false"/>
                <w:i w:val="false"/>
                <w:color w:val="000000"/>
                <w:sz w:val="20"/>
              </w:rPr>
              <w:t>
күрделі</w:t>
            </w:r>
            <w:r>
              <w:br/>
            </w:r>
            <w:r>
              <w:rPr>
                <w:rFonts w:ascii="Times New Roman"/>
                <w:b w:val="false"/>
                <w:i w:val="false"/>
                <w:color w:val="000000"/>
                <w:sz w:val="20"/>
              </w:rPr>
              <w:t>
жөндеуге қатысу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w:t>
            </w:r>
            <w:r>
              <w:br/>
            </w:r>
            <w:r>
              <w:rPr>
                <w:rFonts w:ascii="Times New Roman"/>
                <w:b w:val="false"/>
                <w:i w:val="false"/>
                <w:color w:val="000000"/>
                <w:sz w:val="20"/>
              </w:rPr>
              <w:t>
12 метр</w:t>
            </w:r>
            <w:r>
              <w:br/>
            </w:r>
            <w:r>
              <w:rPr>
                <w:rFonts w:ascii="Times New Roman"/>
                <w:b w:val="false"/>
                <w:i w:val="false"/>
                <w:color w:val="000000"/>
                <w:sz w:val="20"/>
              </w:rPr>
              <w:t>
квадрат,</w:t>
            </w:r>
            <w:r>
              <w:br/>
            </w:r>
            <w:r>
              <w:rPr>
                <w:rFonts w:ascii="Times New Roman"/>
                <w:b w:val="false"/>
                <w:i w:val="false"/>
                <w:color w:val="000000"/>
                <w:sz w:val="20"/>
              </w:rPr>
              <w:t>
селолық ок</w:t>
            </w:r>
            <w:r>
              <w:br/>
            </w:r>
            <w:r>
              <w:rPr>
                <w:rFonts w:ascii="Times New Roman"/>
                <w:b w:val="false"/>
                <w:i w:val="false"/>
                <w:color w:val="000000"/>
                <w:sz w:val="20"/>
              </w:rPr>
              <w:t>
руг кітапха</w:t>
            </w:r>
            <w:r>
              <w:br/>
            </w:r>
            <w:r>
              <w:rPr>
                <w:rFonts w:ascii="Times New Roman"/>
                <w:b w:val="false"/>
                <w:i w:val="false"/>
                <w:color w:val="000000"/>
                <w:sz w:val="20"/>
              </w:rPr>
              <w:t>
насының</w:t>
            </w:r>
            <w:r>
              <w:br/>
            </w:r>
            <w:r>
              <w:rPr>
                <w:rFonts w:ascii="Times New Roman"/>
                <w:b w:val="false"/>
                <w:i w:val="false"/>
                <w:color w:val="000000"/>
                <w:sz w:val="20"/>
              </w:rPr>
              <w:t>
ғимараты –</w:t>
            </w:r>
            <w:r>
              <w:br/>
            </w:r>
            <w:r>
              <w:rPr>
                <w:rFonts w:ascii="Times New Roman"/>
                <w:b w:val="false"/>
                <w:i w:val="false"/>
                <w:color w:val="000000"/>
                <w:sz w:val="20"/>
              </w:rPr>
              <w:t>
40 метр</w:t>
            </w:r>
            <w:r>
              <w:br/>
            </w:r>
            <w:r>
              <w:rPr>
                <w:rFonts w:ascii="Times New Roman"/>
                <w:b w:val="false"/>
                <w:i w:val="false"/>
                <w:color w:val="000000"/>
                <w:sz w:val="20"/>
              </w:rPr>
              <w:t>
квадрат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Тихоокеан</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40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кв.метр -</w:t>
            </w:r>
            <w:r>
              <w:br/>
            </w:r>
            <w:r>
              <w:rPr>
                <w:rFonts w:ascii="Times New Roman"/>
                <w:b w:val="false"/>
                <w:i w:val="false"/>
                <w:color w:val="000000"/>
                <w:sz w:val="20"/>
              </w:rPr>
              <w:t>
қоқыс</w:t>
            </w:r>
            <w:r>
              <w:br/>
            </w:r>
            <w:r>
              <w:rPr>
                <w:rFonts w:ascii="Times New Roman"/>
                <w:b w:val="false"/>
                <w:i w:val="false"/>
                <w:color w:val="000000"/>
                <w:sz w:val="20"/>
              </w:rPr>
              <w:t>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w:t>
            </w:r>
            <w:r>
              <w:br/>
            </w:r>
            <w:r>
              <w:rPr>
                <w:rFonts w:ascii="Times New Roman"/>
                <w:b w:val="false"/>
                <w:i w:val="false"/>
                <w:color w:val="000000"/>
                <w:sz w:val="20"/>
              </w:rPr>
              <w:t>
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w:t>
            </w:r>
            <w:r>
              <w:br/>
            </w:r>
            <w:r>
              <w:rPr>
                <w:rFonts w:ascii="Times New Roman"/>
                <w:b w:val="false"/>
                <w:i w:val="false"/>
                <w:color w:val="000000"/>
                <w:sz w:val="20"/>
              </w:rPr>
              <w:t>
іс-жүргізуде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бет</w:t>
            </w:r>
            <w:r>
              <w:br/>
            </w:r>
            <w:r>
              <w:rPr>
                <w:rFonts w:ascii="Times New Roman"/>
                <w:b w:val="false"/>
                <w:i w:val="false"/>
                <w:color w:val="000000"/>
                <w:sz w:val="20"/>
              </w:rPr>
              <w:t>
құжаттарды</w:t>
            </w:r>
            <w:r>
              <w:br/>
            </w:r>
            <w:r>
              <w:rPr>
                <w:rFonts w:ascii="Times New Roman"/>
                <w:b w:val="false"/>
                <w:i w:val="false"/>
                <w:color w:val="000000"/>
                <w:sz w:val="20"/>
              </w:rPr>
              <w:t>
мемлекеттік</w:t>
            </w:r>
            <w:r>
              <w:br/>
            </w:r>
            <w:r>
              <w:rPr>
                <w:rFonts w:ascii="Times New Roman"/>
                <w:b w:val="false"/>
                <w:i w:val="false"/>
                <w:color w:val="000000"/>
                <w:sz w:val="20"/>
              </w:rPr>
              <w:t>
тілге</w:t>
            </w:r>
            <w:r>
              <w:br/>
            </w:r>
            <w:r>
              <w:rPr>
                <w:rFonts w:ascii="Times New Roman"/>
                <w:b w:val="false"/>
                <w:i w:val="false"/>
                <w:color w:val="000000"/>
                <w:sz w:val="20"/>
              </w:rPr>
              <w:t>
аудару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өңдеу, дайындау</w:t>
            </w:r>
            <w:r>
              <w:br/>
            </w:r>
            <w:r>
              <w:rPr>
                <w:rFonts w:ascii="Times New Roman"/>
                <w:b w:val="false"/>
                <w:i w:val="false"/>
                <w:color w:val="000000"/>
                <w:sz w:val="20"/>
              </w:rPr>
              <w:t>
және сақтауға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бет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Чермошнян</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 аппараты</w:t>
            </w:r>
            <w:r>
              <w:br/>
            </w:r>
            <w:r>
              <w:rPr>
                <w:rFonts w:ascii="Times New Roman"/>
                <w:b w:val="false"/>
                <w:i w:val="false"/>
                <w:color w:val="000000"/>
                <w:sz w:val="20"/>
              </w:rPr>
              <w:t>
ның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 кезінде</w:t>
            </w:r>
            <w:r>
              <w:br/>
            </w:r>
            <w:r>
              <w:rPr>
                <w:rFonts w:ascii="Times New Roman"/>
                <w:b w:val="false"/>
                <w:i w:val="false"/>
                <w:color w:val="000000"/>
                <w:sz w:val="20"/>
              </w:rPr>
              <w:t>
пеш жағушыға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w:t>
            </w:r>
            <w:r>
              <w:br/>
            </w:r>
            <w:r>
              <w:rPr>
                <w:rFonts w:ascii="Times New Roman"/>
                <w:b w:val="false"/>
                <w:i w:val="false"/>
                <w:color w:val="000000"/>
                <w:sz w:val="20"/>
              </w:rPr>
              <w:t>
211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50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кв.метр -</w:t>
            </w:r>
            <w:r>
              <w:br/>
            </w:r>
            <w:r>
              <w:rPr>
                <w:rFonts w:ascii="Times New Roman"/>
                <w:b w:val="false"/>
                <w:i w:val="false"/>
                <w:color w:val="000000"/>
                <w:sz w:val="20"/>
              </w:rPr>
              <w:t>
қоқыс</w:t>
            </w:r>
            <w:r>
              <w:br/>
            </w:r>
            <w:r>
              <w:rPr>
                <w:rFonts w:ascii="Times New Roman"/>
                <w:b w:val="false"/>
                <w:i w:val="false"/>
                <w:color w:val="000000"/>
                <w:sz w:val="20"/>
              </w:rPr>
              <w:t>
жинайтын</w:t>
            </w:r>
            <w:r>
              <w:br/>
            </w:r>
            <w:r>
              <w:rPr>
                <w:rFonts w:ascii="Times New Roman"/>
                <w:b w:val="false"/>
                <w:i w:val="false"/>
                <w:color w:val="000000"/>
                <w:sz w:val="20"/>
              </w:rPr>
              <w:t>
жерлерді</w:t>
            </w:r>
            <w:r>
              <w:br/>
            </w:r>
            <w:r>
              <w:rPr>
                <w:rFonts w:ascii="Times New Roman"/>
                <w:b w:val="false"/>
                <w:i w:val="false"/>
                <w:color w:val="000000"/>
                <w:sz w:val="20"/>
              </w:rPr>
              <w:t xml:space="preserve">
көгалд.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w:t>
            </w:r>
            <w:r>
              <w:br/>
            </w:r>
            <w:r>
              <w:rPr>
                <w:rFonts w:ascii="Times New Roman"/>
                <w:b w:val="false"/>
                <w:i w:val="false"/>
                <w:color w:val="000000"/>
                <w:sz w:val="20"/>
              </w:rPr>
              <w:t>
іс-жүргізуде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бет</w:t>
            </w:r>
            <w:r>
              <w:br/>
            </w:r>
            <w:r>
              <w:rPr>
                <w:rFonts w:ascii="Times New Roman"/>
                <w:b w:val="false"/>
                <w:i w:val="false"/>
                <w:color w:val="000000"/>
                <w:sz w:val="20"/>
              </w:rPr>
              <w:t>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w:t>
            </w:r>
            <w:r>
              <w:br/>
            </w:r>
            <w:r>
              <w:rPr>
                <w:rFonts w:ascii="Times New Roman"/>
                <w:b w:val="false"/>
                <w:i w:val="false"/>
                <w:color w:val="000000"/>
                <w:sz w:val="20"/>
              </w:rPr>
              <w:t>
берулерді</w:t>
            </w:r>
            <w:r>
              <w:br/>
            </w:r>
            <w:r>
              <w:rPr>
                <w:rFonts w:ascii="Times New Roman"/>
                <w:b w:val="false"/>
                <w:i w:val="false"/>
                <w:color w:val="000000"/>
                <w:sz w:val="20"/>
              </w:rPr>
              <w:t>
өңдеу)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 Чкалов</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250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өңдеу, дайындау</w:t>
            </w:r>
            <w:r>
              <w:br/>
            </w:r>
            <w:r>
              <w:rPr>
                <w:rFonts w:ascii="Times New Roman"/>
                <w:b w:val="false"/>
                <w:i w:val="false"/>
                <w:color w:val="000000"/>
                <w:sz w:val="20"/>
              </w:rPr>
              <w:t>
және сақтауға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бет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w:t>
            </w:r>
            <w:r>
              <w:br/>
            </w:r>
            <w:r>
              <w:rPr>
                <w:rFonts w:ascii="Times New Roman"/>
                <w:b w:val="false"/>
                <w:i w:val="false"/>
                <w:color w:val="000000"/>
                <w:sz w:val="20"/>
              </w:rPr>
              <w:t>
іс-жүргізуде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бет</w:t>
            </w:r>
            <w:r>
              <w:br/>
            </w:r>
            <w:r>
              <w:rPr>
                <w:rFonts w:ascii="Times New Roman"/>
                <w:b w:val="false"/>
                <w:i w:val="false"/>
                <w:color w:val="000000"/>
                <w:sz w:val="20"/>
              </w:rPr>
              <w:t>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w:t>
            </w:r>
            <w:r>
              <w:br/>
            </w:r>
            <w:r>
              <w:rPr>
                <w:rFonts w:ascii="Times New Roman"/>
                <w:b w:val="false"/>
                <w:i w:val="false"/>
                <w:color w:val="000000"/>
                <w:sz w:val="20"/>
              </w:rPr>
              <w:t>
берулерді</w:t>
            </w:r>
            <w:r>
              <w:br/>
            </w:r>
            <w:r>
              <w:rPr>
                <w:rFonts w:ascii="Times New Roman"/>
                <w:b w:val="false"/>
                <w:i w:val="false"/>
                <w:color w:val="000000"/>
                <w:sz w:val="20"/>
              </w:rPr>
              <w:t>
өңдеу)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 аппараты</w:t>
            </w:r>
            <w:r>
              <w:br/>
            </w:r>
            <w:r>
              <w:rPr>
                <w:rFonts w:ascii="Times New Roman"/>
                <w:b w:val="false"/>
                <w:i w:val="false"/>
                <w:color w:val="000000"/>
                <w:sz w:val="20"/>
              </w:rPr>
              <w:t>
ның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 кезінде</w:t>
            </w:r>
            <w:r>
              <w:br/>
            </w:r>
            <w:r>
              <w:rPr>
                <w:rFonts w:ascii="Times New Roman"/>
                <w:b w:val="false"/>
                <w:i w:val="false"/>
                <w:color w:val="000000"/>
                <w:sz w:val="20"/>
              </w:rPr>
              <w:t>
пеш жағушыға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w:t>
            </w:r>
            <w:r>
              <w:br/>
            </w:r>
            <w:r>
              <w:rPr>
                <w:rFonts w:ascii="Times New Roman"/>
                <w:b w:val="false"/>
                <w:i w:val="false"/>
                <w:color w:val="000000"/>
                <w:sz w:val="20"/>
              </w:rPr>
              <w:t>
дайындауға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куб метр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 Ясная</w:t>
            </w:r>
            <w:r>
              <w:br/>
            </w:r>
            <w:r>
              <w:rPr>
                <w:rFonts w:ascii="Times New Roman"/>
                <w:b w:val="false"/>
                <w:i w:val="false"/>
                <w:color w:val="000000"/>
                <w:sz w:val="20"/>
              </w:rPr>
              <w:t>
Поляна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40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w:t>
            </w:r>
            <w:r>
              <w:br/>
            </w:r>
            <w:r>
              <w:rPr>
                <w:rFonts w:ascii="Times New Roman"/>
                <w:b w:val="false"/>
                <w:i w:val="false"/>
                <w:color w:val="000000"/>
                <w:sz w:val="20"/>
              </w:rPr>
              <w:t xml:space="preserve">
метр.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2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Тайынша қаласы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өңдеу, дайындау</w:t>
            </w:r>
            <w:r>
              <w:br/>
            </w:r>
            <w:r>
              <w:rPr>
                <w:rFonts w:ascii="Times New Roman"/>
                <w:b w:val="false"/>
                <w:i w:val="false"/>
                <w:color w:val="000000"/>
                <w:sz w:val="20"/>
              </w:rPr>
              <w:t>
және сақтауға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 бет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1000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