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1db7" w14:textId="28e1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жерлерінің аймақтандыру сызбасы және жер телімдері үшін төлейтін базалық ставкаларына түзету коэффициенттері туралы" аудандық мәслихаттың 2007 жылғы 23 қаңтардағы N 200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29 қаңтардағы N 102 шешімі. Солтүстік Қазақстан облысының Тайынша ауданының Әділет басқармасында 2009 жылғы 10 наурызда N 13-11-142 тіркелді. Күші жойылды - Солтүстік Қазақстан облысы Тайынша аудандық мәслихатының 2013 жылғы 15 мамырдағы N 104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Тайынша аудандық мәслихатының 15.05.2013 N 104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1-тармағы 13) тармақшасына,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«Тайынша ауданы жерлерінің аймақтандыру сызбасы және жер телімдері үшін төлейтін базалық ставкаларына түзету коэффициенттері туралы» (2007 жылғы 5 наурыздағы нормативтік құқықтық кесімдердің мемлекеттік тіркеу Тізілімінде тіркеу нөмірі № 13-11-55, «Тайынша таңы», «Тайыншинские вести» газеттерінде 2007 жылдың 30 наурызда жарияланған) аудандық мәслихаттың 2007 жылғы 23 қаңтардағы № 200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 көрсетілген шешімге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Сессия төрағасы      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 Қ. Ысқақов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учаскелерін пайдаланғаны үшін төлемнің базалық ставкасына қолданылатын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93"/>
        <w:gridCol w:w="40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атауы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Аймақ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