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56a45" w14:textId="a456a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Тайынша ауданының ауылдық (селолық) жерде жұмыс істейтін әлеуметтік қамсыздандыру, білім беру және мәдениет саласының азаматтық қызметкерлеріне 2009 жылға арналған қызметтің осы түрлерімен қалалық жағдайда айналысатын азаматтық қызметшілердің жалақыларымен және ставкаларымен салыстырғанда кемінде жиырма бес пайызға жоғары лауазымдық жалақылар мен тарифтік ставкаларды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2009 жылғы 29 қаңтардағы N 99 шешімі. Солтүстік Қазақстан облысының Тайынша ауданының Әділет басқармасында 2009 жылғы 10 наурызда N 13-11-139 тіркелді. Қолдану мерзімінің өтуіне байланысты күшін жойды (Солтүстік Қазақстан облысы Тайынша ауданы мәслихатының 2012 жылғы 16 қазандағы N 05-20-149 хаты)</w:t>
      </w:r>
    </w:p>
    <w:p>
      <w:pPr>
        <w:spacing w:after="0"/>
        <w:ind w:left="0"/>
        <w:jc w:val="both"/>
      </w:pPr>
      <w:r>
        <w:rPr>
          <w:rFonts w:ascii="Times New Roman"/>
          <w:b w:val="false"/>
          <w:i w:val="false"/>
          <w:color w:val="ff0000"/>
          <w:sz w:val="28"/>
        </w:rPr>
        <w:t>      Ескерту. Қолдану мерзімінің өтуіне байланысты күшін жойды (Солтүстік Қазақстан облысы Тайынша ауданы мәслихатының 2012 жылғы 16 қазандағы N 05-20-149 хаты)</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Заңының</w:t>
      </w:r>
      <w:r>
        <w:rPr>
          <w:rFonts w:ascii="Times New Roman"/>
          <w:b w:val="false"/>
          <w:i w:val="false"/>
          <w:color w:val="000000"/>
          <w:sz w:val="28"/>
        </w:rPr>
        <w:t xml:space="preserve"> 6-бабы 1-тармағы 15) тармақшасына, Қазақстан Республикасының 2007 жылғы 15 мамырдағы Еңбек </w:t>
      </w:r>
      <w:r>
        <w:rPr>
          <w:rFonts w:ascii="Times New Roman"/>
          <w:b w:val="false"/>
          <w:i w:val="false"/>
          <w:color w:val="000000"/>
          <w:sz w:val="28"/>
        </w:rPr>
        <w:t>кодексінің</w:t>
      </w:r>
      <w:r>
        <w:rPr>
          <w:rFonts w:ascii="Times New Roman"/>
          <w:b w:val="false"/>
          <w:i w:val="false"/>
          <w:color w:val="000000"/>
          <w:sz w:val="28"/>
        </w:rPr>
        <w:t xml:space="preserve"> 238-бабының 2-тармағына, «Агроөндірістік кешен мен селолық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Заңының</w:t>
      </w:r>
      <w:r>
        <w:rPr>
          <w:rFonts w:ascii="Times New Roman"/>
          <w:b w:val="false"/>
          <w:i w:val="false"/>
          <w:color w:val="000000"/>
          <w:sz w:val="28"/>
        </w:rPr>
        <w:t xml:space="preserve"> 18-бабы 4-тармағына сәйкес аудандық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Тайынша аудандық мәслихатының 2009.10.23 </w:t>
      </w:r>
      <w:r>
        <w:rPr>
          <w:rFonts w:ascii="Times New Roman"/>
          <w:b w:val="false"/>
          <w:i w:val="false"/>
          <w:color w:val="000000"/>
          <w:sz w:val="28"/>
        </w:rPr>
        <w:t>N 154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 Тайынша ауданының ауылдық (селолық) жерде жұмыс істейтін әлеуметтік қамсыздандыру, білім беру және мәдениет саласының азаматтық қызметкерлеріне 2009 жылға арналған қызметтің осы түрлерімен қалалық жағдайда айналысатын азаматтық қызметшілердің жалақыларымен және ставкаларымен салыстырғанда кемінде жиырма бес пайызға жоғары лауазымдық жалақылар мен тарифтік ставкалары белгіленсін.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А. Рафальский</w:t>
      </w:r>
      <w:r>
        <w:br/>
      </w:r>
      <w:r>
        <w:rPr>
          <w:rFonts w:ascii="Times New Roman"/>
          <w:b w:val="false"/>
          <w:i w:val="false"/>
          <w:color w:val="000000"/>
          <w:sz w:val="28"/>
        </w:rPr>
        <w:t>
</w:t>
      </w:r>
      <w:r>
        <w:rPr>
          <w:rFonts w:ascii="Times New Roman"/>
          <w:b w:val="false"/>
          <w:i/>
          <w:color w:val="000000"/>
          <w:sz w:val="28"/>
        </w:rPr>
        <w:t>      Аудандық мәслихаттың хатшысы                Қ. Ысқақов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