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2387" w14:textId="94d2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1993 жылы туған және алдында тіркеуді өтпеген ересек жастағы ер азаматтардың Мамлют ауданының қорғаныс істері жөніндегі бөлімінің әскерге шақыру учаскесінде тіркеуін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әкімінің 2009 жылғы 28 желтоқсандағы N 26 шешімі. Солтүстік Қазақстан облысы Мамлют ауданының Әділет басқармасында 2009 жылғы 29 желтоқсанда N 13-10-100 тіркелді. Қолдану мерзімінің өтуіне байланысты күшін жойды (Солтүстік Қазақстан облысы Мамлют ауданы әкімі аппаратының 2012 жылғы 13 қыркүйектегі N 02-08-02-02/828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Мамлют ауданы әкімі аппаратының 2012.09.13 N 02-08-02-02/828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«Әскери міндет және әскери қызмет туралы» 2005 жылғы 8 шілдедегі № 74 Заңының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44-баптарына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«Қазақстан Республикасындағы жергілікті мемлекеттік және өзін-өзі басқару туралы»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13) тармақшасына, Қазақстан Республикасы Үкіметінің «Қазақстан Республикасында әскери міндеттілер мен әскерге шақырылушыларға әскери есеп жүргізу Ережелерін бекіту туралы» 2006 жылғы 5 мамырдағы № 371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жылдың қаңтары-наурызында 1993 жылы туған, тіркеу жылы 17 жасқа толатын және алдында тіркеуді өтпеген ересек жастағы Қазақстан Республикасы ер азаматтарының әскерге шақыру учаскесінде тіркеуі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Қорғаныс істері жөніндегі бөлімінің бастығы А.Е.Дүйсекинге (келісім бойынша) шақырту пунктіне бөлме бөлу және қажет температуралық тәртіпті қамтамасыз ету бойынша шаралар қолдану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орталық емхананың бас дәрігері М.Г.Коробковаға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медициналық комиссияны білікті дәрігер-мамандармен, медициналық персоналмен жинақтасын;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тіркеу жөніндегі медициналық комиссияның құрамын емхана бойынша бұйрықпен бекітсін;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шақырту пунктін қажет дәрі-дәрмекпен, құралдармен, медициналық және шаруашылық мүлікпен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ұйымдарында орындарды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Қаржы бөлімінің бастығы А.П.Яковенкоға 2010 жылға аудан бюджетінде осы мақсаттарға қарастырылған сомаға сәйкес азаматтардың әскерге шақыру учаскесінде тіркеуіне шығыстарды өз уақытында қаржыландыруды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5.Азаматтарды әскерге шақыру учаскесінде тіркеу мерзімінде ішкі істер бөлімінің бастығы Т.М.Туғанбаевқа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азаматтарды тіркеу мезгілінде шақырту учаскесінде қоғамдық тәртіпті қолдауды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әскери міндетті орындаудан бас тартқан тұлғаларды шақырту учаскесіне жеткізуді іске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Селолық округтердің әкімдеріне: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полицияның учаскелік инспекторларымен бірге азаматтардың шақырту учаскесіне жүз пайыз 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медициналық комиссияны өту үшін алыс жерде тұратын алыс жерде тұратын азаматтарды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Аудан әкімінің аппарат басшысы С.Қ.Мамашәріповке осы мақсаттарға бөлінген қаржы бөлу шегінде жергілікті бюджет есебінде әскерге шақырту учаскесінде азаматтарды тіркеу бойынша іс-шараларға шығыстардың өз уақытында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Тіркеуді материалдық-техникалық қамтамасыз ету үшін техникалық жұмысшылардың қажет саны бөлінсін.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Азаматтардың тіркеуі «Мамлют ауданының қорғаныс істері жөніндегі бөлімі» мемлекеттік мекемесінің ғимаратында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Қорғаныс істері жөніндегі бөлімнің бастығы А.Е.Дүйсекинге әскерге шақырылушы азаматтардың тіркеуін ұйымдастыра және сапалы қамтамасыз ету үшін жергілікті бюджет есебінде жалға берілген автокөлікті пайдалану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шешімнің орындалуын бақылау аудан әкімінің орынбасары С.Б. Бәкеевке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шешім бірінші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 ауданының қорғаныс істері          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бөлімінің бастығы               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Дүйсекин                                Т. Туғанбаев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аурухананың бас дәрігері                   М. Коробкова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