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6b8f" w14:textId="add6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нормативтік құқықтық актілеріне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мәслихаттың 2009 жылғы 29 шілдедегі N 17-20 шешімі. Солтүстік Қазақстан облысы Мағжан Жұмабаев атындағы ауданының Әділет басқармасында 2009 жылғы 10 қыркүйекте N 13-9-100 тіркелді. Күші жойылды - Солтүстік Қазақстан облысы Мағжан Жұмабаев атындағы аудандық мәслихаттың 2009 жылғы 25 желтоқсандағы N 20-9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атындағы аудандық мәслихаттың 25.12.2009 N 20-9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2007 жылғы 19 маусымдағы № 42-4 «Мағжан Жұмабаев ауданының елді мекендерінде жануарларды ұстау ережесін бекіту туралы» (нормативтік құқықтық актілерді тіркеудің Мемлекеттік тізілімінде 2007 жылғы 31 шілдеде № 13-4-49 тіркелген, аудандық «Вести» газетінің 2007 жылғы 19 қазандағы № 42 санында жарияланған), шешіміне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 сөзбасында «жергілікті мемлекеттік басқару туралы» сөздерінен кейін «өзін-өзі басқару»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2007 жылғы 17 шілдедегі № 43-2 «Мағжан Жұмабаев ауданында ит пен мысық ұстау ережесін бекіту туралы» (нормативтік құқықтық актілерді тіркеудің Мемлекеттік тізілімінде 2007 жылғы 27 тамызда № 13-4-50 тіркелген, аудандық «Вести» газетінің 2007 жылғы 19 қазандағы № 42 санында жарияланған) шешіміне келесі толықтыру енгізілсін: шешімнің кіріспе сөзбасында «жергілікті мемлекеттік басқару туралы» сөздерінен кейін «өзін-өзі басқару»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кезден күшіне енеді және бірінші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машев                                   В. Гюнтнер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