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8ec9" w14:textId="8988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 Совет, Чистовск селоларының және Сулышоқ ауылының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 мен мәслихатының 2009 жылғы 29 шілдедегі біріккен N 249 қаулысы мен шешімі. Солтүстік Қазақстан облысы Мағжан Жұмабаев ауданының Әділет басқармасында 2009 жылғы 10 қыркүйекте N 13-9-99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10-тармақшасына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4-тармақшасына, Қазақстан Республикасының 1993 жылғы 8 желтоқсандағы «Қазақстан Республикасының әкімшілік-аймақтық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Совет, Чистов, Успен селолық округ әкімдерінің ұсыныстары және Совет, Чистовск селолары мен Сулышоқ ауылының тұрғындары жиналысының хаттамалары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Совет, Чистовск селоларының және Сулышоқ ауылының шекараларына қордағы жерлерден жер қосылып,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селосына – 46 га, Совет селосының соңғы шекарасы 2243 га болып есептелсін;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Чистовск селосына – 351 га, Чистовск селосының соңғы шекарасы 2288 га болып есептелсін;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Сулышоқ ауылына – 185 га, Сулышоқ ауылының соңғы шекарасы 581 га болып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мемлекеттік тіркеуден өткеннен кейін күшіне еніп, алғашқы ресми жарияланған күннен кейін он күнтізбелік күн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 А.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Жұмашев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В. Гюнтнер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