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7ff2" w14:textId="ff17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ауданында ақылы қоғамдық жұмыстар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2009 жылғы 26 ақпандағы N 33 қаулысы. Солтүстік Қазақстан облысының Мағжан Жұмабаев ауданының Әділет басқармасында 2009 жылғы 3 сәуірде N 13-9-88 тіркелді. Күші жойылды - Солтүстік Қазақстан облысы Мағжан Жұмабаев аудандық әкімдігінің 2010 жылғы 7 шілдедегі N 344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Мағжан Жұмабаев аудандық әкімдігінің 2010.07.07 N 344 Қаулысымен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2001 жылғы 23 қаңтардағы № 149 «Халықты жұмыспен қамту»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2001 жылғы 23 қаңтардағы № 148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 13) тармақшасына, «Қоғамдық жұмыстарды ұйымдастыру және қаржыландыру ережелеріне», Қазақстан Республикасы Үкіметінің 2007 жылғы 29 желтоқсандағы № 1400 «Мемлекеттік бюджет қорының есебінен ұсталынатын азаматтық қызметкерлердің, ұйым жұмысшыларының, қазыналық кәсіпорын жұмысшыларының еңбегі үшін төлеу жүйесі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 түрлері бойынша жұмыс түрлері, төлемақы мөлшері, мекеме мен ұйым тізімдері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«Жұмыспен қамту және әлеуметтік бағдарлама бөлімі» мемлекеттік мекемесі (Н.Я. Шишкова) жұмыссыз азаматтарды бекітілген тізімге сәйкес аудан бюджетінде қоғамдық жұмыс өткізуге қарастырылған қаражат көлемінде қоғамдық жұмысқа бағыттауды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«Мағжан Жұмабаев ауданының қаражат бөлімі» мемлекеттік мекемесі (М.И.Омарова) қоғамдық жұмыспен қамтамасыз етілген, жұмыссыздардың жалақысын төлеуге аудан бюджетінде қарастырылған ақшалай қаражаттың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Ж.П. Мұсақұловқа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он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 А. 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Мағжан Жұмабаев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ақпандағы № 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«Мағжан Жұмабаев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ауданында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 ұйымдастыру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 түрлері бойынша жұмыс түрлері, төлемақы мөлшері, мекеме мен ұйым тізімдері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Мағжан Жұмабаев аудандық әкімдігінің 2009.09.04 </w:t>
      </w:r>
      <w:r>
        <w:rPr>
          <w:rFonts w:ascii="Times New Roman"/>
          <w:b w:val="false"/>
          <w:i w:val="false"/>
          <w:color w:val="ff0000"/>
          <w:sz w:val="28"/>
        </w:rPr>
        <w:t>N 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1133"/>
        <w:gridCol w:w="3353"/>
        <w:gridCol w:w="1813"/>
        <w:gridCol w:w="1493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атауы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орын-дары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Коэффи-циент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"Булаев қаласы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саяжайларды қорғау мен абаттандыру «Жеке меншіктен басқалары»;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зират-молаларды абаттандыру, оның ішінде күл-қоқыс жұмыстарын жинауды ұйымдастыру; қоғамдық тәртіпті қамтамасыз ету, әлеуметтік-мәдени бағыттағы маңызды нысандарды, сонымен қатар аудан әкімінің коммуналдық меншігінде тұрған бос ғимараттарды күзетуге құқық қорғау органдарына жәрдемдесу топтарына қатысу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"Авангард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дренаждарын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"Алексан-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"Бастомар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"Возвышен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"Гаврин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"Золотая Нива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"Қараған-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"Қарақоға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"Конюхов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"Лебяжье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"Майба-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"Моло-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дежный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"Молодая Гвардия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"Надежка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"Октябрь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"Писарев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"Полудин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"Проле-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"Совет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"Таман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"Ұзынкөл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"Успенка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"Фурма-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тасқын суларға байланысты жұмыстарды жүргізу.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"Чистов-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селолық округі әкімі аппараты"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аумағын күл-қоқыстан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ағымды жөндеу жұмыстары (ойық жерлерді қалыпқа келтіру, су дренаждарын тазарту, тас қиыршықтарды төсеу);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көктемгі-күзгі тасқын суларға байланысты жұмыстарды жүргізу.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"Мағжан Жұмабаев ауданы жұмыспен қамту және әлеуметтік бағдармалар бөлімі" мемлекеттік мекеме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орналасуға жәрдемдесу және сол орайда қажетті 18 жасқа дейінгі балаларға мемлекеттік жәрдемақы төлеу құжаттарын әзірлеу; қарт адамдарды күту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"Солтүс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Қазақстан облысының Әділет 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Мағжан Жұмабаев ауданы бойынша басқармасы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 көрсету, тұрғындарды тіркеу.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"Мағжан Жұмабаев ауданының мұрағаты" мемлекеттік мекемесі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дайындауға, сұрыптап және оларды сақтауға көмектесу.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