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cbf" w14:textId="7c1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аудандық бюджет туралы" аудандық мәслихаттың 2008 жылғы 22 желтоқсандағы № 13/1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2009 жылғы 29 шілдедегі N 17/2 шешімі. Солтүстік Қазақстан облысы Қызылжар ауданының Әділет басқармасында 2009 жылғы 26 тамызда N 13-8-109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аудандық бюджет туралы» аудандық мәслихаттың 2008 жылғы 22 желтоқсандағы № 13/1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26 қаңтардағы тіркелуі № 13-8-96, «Қызылжар және қызылжарлықтар» және «Маяк» газеттер, 2009 жылғы 30 қаңтардағы № 5) аудандық мәслихаттың 2009 жылғы 27 сәуірдегі № 15/2 «Аудандық мәслихаттың 2008 жылғы 22 желтоқсандағы № 13/1 «2009 жылғы аудандық бюджет туралы» шешіміне өзгерістер мен қосымшалар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оған енгізілген нақтылауды есепке ала отырып (2009 жылғы 13 мамырдағы тіркелуі № 13-8-104, 2008 жылғы 16 мамырдағы № 20 «Қызылжар және қызылжарлықтар» және «Маяк» газеттер, 2009 жылғы 22 мамырдағы № 21)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«2350289» цифрлары «2533780»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«2067362» цифрлары «2245853»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«2391343» цифрлары «2574834»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3-қосымшалары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Волков                                    А. Молдахметова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873"/>
        <w:gridCol w:w="7333"/>
        <w:gridCol w:w="197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2 533 780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210 969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853"/>
        <w:gridCol w:w="7193"/>
        <w:gridCol w:w="19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2 574 834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1 355 855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1 315 831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104 875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104 875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380 823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270 688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бюджеттік бағдарламасының тізбесі бюджеттік инвестициялық жобаларды (бағдарламаларды) іске асыруға және заңды тұлғалардың жарғылық капиталын ұлғайтуға немесе қалыптастыруға бағытталған бюджеттік бағдарламаларға бөлініп бекітілсін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33"/>
        <w:gridCol w:w="893"/>
        <w:gridCol w:w="7413"/>
        <w:gridCol w:w="16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№ 3 ом жанындағы спорт алаңын реконструкциялауына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№ 3 ом жанындағы спорт алаңынының реконструкциялауы бойынша авторлық және техникалық бақылау жүргізуге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Элитное селосындағы оралмандарға «Байтерек» шағын ауданын құрылыс жобасын әзірлеуге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Элитное селосында «Байтерек» шағын ауданында оралмандарға 100 жеке тұрғын үй салуға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Инженерлік–коммуникациялық инфрақұрылымды дамытуға және жайластыруға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селосындағы электр тарату желісінің құрылысы үшін ЖСҚ және мемлекеттік сараптама әзірлеуге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селосындағы электр тарату желісінің құрылысына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селосында Азият даму банкі қарызы бойынша сумен қамтамасыз ету жүйелерінің салынуына авторлық қадағалау мен технологиялық ілеспеге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Азият даму банкінің қарыз қаражаты есебінен құрылысы және реконструкциялануы жүргізіліп жатқан (Кустовое селосы) сумен қамтамасыз ету объектілері бойынша авторлық және техникалық бақылау жүргізуге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селосындағы су құбыры желілерін дамыту және реконструкциялауға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селосының шешуші желілерін қайта жаңарту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шешіміне 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Қызылжар ауданының ауыл (село),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33"/>
        <w:gridCol w:w="893"/>
        <w:gridCol w:w="6633"/>
        <w:gridCol w:w="1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13"/>
        <w:gridCol w:w="1113"/>
        <w:gridCol w:w="1093"/>
        <w:gridCol w:w="1073"/>
        <w:gridCol w:w="1013"/>
        <w:gridCol w:w="1533"/>
        <w:gridCol w:w="1053"/>
        <w:gridCol w:w="1253"/>
        <w:gridCol w:w="109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Қызылжар ауданының ауыл (село),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33"/>
        <w:gridCol w:w="893"/>
        <w:gridCol w:w="6733"/>
        <w:gridCol w:w="1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13"/>
        <w:gridCol w:w="1293"/>
        <w:gridCol w:w="1173"/>
        <w:gridCol w:w="1133"/>
        <w:gridCol w:w="1073"/>
        <w:gridCol w:w="1153"/>
        <w:gridCol w:w="1313"/>
        <w:gridCol w:w="1133"/>
        <w:gridCol w:w="109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</w:p>
        </w:tc>
      </w:tr>
      <w:tr>
        <w:trPr>
          <w:trHeight w:val="6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