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04dc" w14:textId="9990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аудандық мәслихаттың № 13/2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2009 жылғы 26 қарашадағы N 20/1 шешімі. Солтүстік Қазақстан облысы Жамбыл ауданының Әділет басқармасында 2009 жылғы 9 желтоқсанда N 13-7-116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2001 жылғы 23 қаңтардағы Қазақстан Республикасының № 148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«2009 жылға арналған аудандық бюджет туралы» аудандық мәслихаттың 2008 жылғы 25 желтоқсандағы № 13/2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29 қаңтардағы № 13-7-101 мемлекеттік тіркеу Реестрінде тіркелген, 2009 жылғы 13 ақпандағы № 6 «Ауыл арайы», 2009 жылғы 13 ақпандағы № 6 «Сельская новь» газеттерінде жарияланған), оны 2009 жылғы 27 сәуірдегі «Аудандық мәслихаттың 2008 жылғы 25 желтоқсандағы «2009 жылға арналған аудандық бюджет туралы» № 13/2 шешіміне өзгерістер мен толықтырулар енгізу туралы» № 16/1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27 сәуірдегі 13-7-110 мемлекеттік тіркеу Реестрінде тіркелген, 2009 жылғы 5 маусымдағы № 22 «Ауыл арайы», 2009 жылғы 5 маусымдағы № 22 «Сельская новь» газеттерінде жарияланған), 2009 жылғы 31 шілдедегі «Аудандық мәслихаттың 2008 жылғы 25 желтоқсандағы «2009 жылға арналған аудандық бюджет туралы» № 13/2 шешіміне өзгерістер енгізу туралы» № 18/2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4 қыркүйектегі 13-7-113 мемлекеттік тіркеу Реестрінде тіркелген, 2009 жылғы 11 қыркүйектегі № 36 «Ауыл арайы», 2009 жылғы 11 қыркүйектегі № 36 «Сельская новь» газеттерінде жарияланған), 2009 жылғы 26 қазандағы «Аудандық мәслихаттың 2008 жылғы 25 желтоқсандағы «2009 жылға арналған аудандық бюджет туралы» № 13/2 шешіміне өзгерістер енгізу туралы» № 19/1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18 қарашадағы 13-7-115 мемлекеттік тіркеу Реестрінде тіркелген, 2009 жылғы 30 қарашадағы № 47 «Ауыл арайы», 2009 жылғы 30 қарашадағы № 47 «Сельская новь»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«1641039» цифры «1637884»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«1664371» цифры «1661216»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Нұсқалған шешімнің 1, 7-қосымшалары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сессиясының төрағасы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Кикбаев                                 Б.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Жамбыл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13"/>
        <w:gridCol w:w="913"/>
        <w:gridCol w:w="7553"/>
        <w:gridCol w:w="1873"/>
      </w:tblGrid>
      <w:tr>
        <w:trPr>
          <w:trHeight w:val="11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1 637 884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Қөлік құралдарына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көрсетулерге ішкі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пайдаланғаннан түскен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 жүргізу үшін алым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 лауазымды тұлғалардың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маңызды іс-әрекеттер жасау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құжаттарды 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алынатын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ұсынатын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көрсетулерді іске асырудан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актівтерді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1 447 853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алынатын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1 447 853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73"/>
        <w:gridCol w:w="973"/>
        <w:gridCol w:w="6853"/>
        <w:gridCol w:w="1813"/>
      </w:tblGrid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1661216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жүзеге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Қорғанас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1147139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 есебінен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технологиясын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мекемелерінде білім беру жүйені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 үшін оқулықтар,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оқу-әдістемелік жинақтарын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іс-шаралар мен аудаңдық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(қалалық) ауқымдағы байқаулар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даяралудың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нысандарын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сәйкес 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мамандарына қатты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алуға әлеуметтік 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шешімдері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санаттарына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материалдық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азаматтарға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және ым-қимыл мамандарының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қызметтерін ұсыну, жеке көмекшілер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төлемдерді есептеу, төлеу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жеткізу 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көрсетулерге төлеу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жайғастыру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аулдық 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жұмыс істеу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даяралудың аймақтың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 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жүйені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аулдық (селолық)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санитариямен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кент,ауыл(село), аулдық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округі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 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құрама командалардың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халқының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78236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шаруашылығы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трансферттері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әлеуметтік сала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жайғастыру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кенттердегі, ауылдардағы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(селолардағы),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 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кенттердегі, ауылдардағы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(селолардағы),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округтердегі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көшелері мен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күтіп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 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нып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 түсім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(профицитті пайдалану)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№ 20/1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"Мектептер, гимназиялар, лицейлер, бастауыш, негізгі орта және жалпы білім беру кәсіптік мектептер, мектеп-балабақшалар 464003105 бағдарлама бойынша сомаларды бөлу"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3813"/>
        <w:gridCol w:w="5313"/>
      </w:tblGrid>
      <w:tr>
        <w:trPr>
          <w:trHeight w:val="240" w:hRule="atLeast"/>
        </w:trPr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есебінен</w:t>
            </w:r>
          </w:p>
        </w:tc>
      </w:tr>
      <w:tr>
        <w:trPr>
          <w:trHeight w:val="42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1058531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1023013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