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89c4" w14:textId="8148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Заңды тұлға белгілері жоқ саны аз діни топтарды есептік тіркеуге алу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2009 жылғы 17 шілдедегі N 180 қаулысы. Солтүстік Қазақстан облысы Жамбыл ауданының Әділет басқармасында 2009 жылғы 18 тамызда N 13-7-111 тіркелді. Күші жойылды - Солтүстік Қазақстан облысы Жамбыл аудандық әкімдігінің 2009 жылғы 16 қазандағы N 246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Жамбыл аудандық әкімдігінің 2009.10.16 N 246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жылдың 23 қаңтарындағы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«Діни сенім бостандығы және діни бірлестіктер туралы» Қазақстан Республикасының 1992 жылдың 15 қаңтарындағы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заңды тұлға белгілері жоқ саны аз діни топтарды есептік тіркеуге алу мақсатымен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«Жамбыл ауданының ішкі саясат бөлімі» мемлекеттік мекемесі Жамбыл ауданының аумағында саны аз діни топтарды есептік тіркеуге алу  жөніндегі уәкілетті орган болып белгілесін.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Тіркеу органында есептік тіркеуге жататын саны аз діни топтарға заңды тұлға мәртебесі бар, Қазақстан Республикасының діни бірлестіктерінің біріне құрылымдық жағынан жатқызылатын заңды тұлға белгісі жоқ жергілікті діни қауым жатқызылады.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Саны аз діни топ туралы мәліметтерді есепке алу журналына енгізу жолымен тіркеу органында есептік тіркеуге қойылған сәтінен бастап саны аз діни топ өзінің діни қызметін жүзеге асыру құқығына ие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Саны аз діни топты есептік тіркеуге алу үшін оның басшысы  немесе өкілетті тұлға тіркеу органына келесі құжаттарды тапсырады: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есептік тіркеуге қабылдау туралы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құрылымы жағынан саны аз діни топқа жатқызылатын, заңды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 мәртебесі бар діни бірлестік жарғысының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Есептік тіркеу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қатаң есепке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жөніндегі арнайы журналға саны аз діни топтар туралы мәліметтерді енгізу жолымен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Есептік тіркеу құжаттарды ұсынған күннен бастап 15 күннен асырылмаған мерзімде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Саны аз діни топтарды тіркеу журналына мәліметтерді енгізгеннен кейін тіркеу органы басшыға немесе саны аз діни топтардың уәкілетті тұлғасына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есептік тіркеуге қойылғандығы туралы сәйкес анықтаманы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Саны аз діни топтар өкілеттік органда есептік тіркеуден өз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қызметін іс жүзінде тоқтатқан жағдайда немесе діни бірлестік ретінде немесе есептік тіркеу филиалы және діни бірлестік өкілеттігігін мемлекеттік әділет органдарында тіркеуден өткеннен кейін 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қаулының орындалуын бақылау аудан әкімінің орынбасары Сарбасов Алғиса Қазманұлына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қаулы ресми жарияланған күннен бастап он күнтізбелік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 С. Ыбыраев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жылдың 17 шілдесіндегі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180 қаулысына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ауданының ішкі істер бөлімі» ММ бастығына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(А.Ж.Т.)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(Діни топтың өкілі А.Ж.Т.)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тұлғалардың белгілері жоқ саны аз діни топтарды есептік тіркеуге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 топ басшысының аты-жөні, тегі)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(діни топтың атауы, оның діни сенімі)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(кәмелеттік жастағы мүшелерінің саны)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   (діни топтардың орналасқан мекен-жайы және ғибадат құрылысы)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(өз қызметін жүзеге асыру шегіндегі аумақ) 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Қолы ________________________                          Күні 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жылдың 17 шілдесіндегі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180 қаулысына 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 белгілері жоқ саны аз және діни топтарды тіркеу</w:t>
      </w:r>
      <w:r>
        <w:br/>
      </w:r>
      <w:r>
        <w:rPr>
          <w:rFonts w:ascii="Times New Roman"/>
          <w:b/>
          <w:i w:val="false"/>
          <w:color w:val="000000"/>
        </w:rPr>
        <w:t>
ЖУРНАЛЫ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873"/>
        <w:gridCol w:w="1273"/>
        <w:gridCol w:w="3073"/>
        <w:gridCol w:w="1553"/>
        <w:gridCol w:w="209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Тіркелген нөмірі және тіркеген күні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Діни топтың атауы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Діни топтың діни ұстанымы және діни орталыққа деген қызметінің мәні мен мақсаты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Діни топтар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орналас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жері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Діни топ қызметінің ауданы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2425"/>
        <w:gridCol w:w="1599"/>
        <w:gridCol w:w="1600"/>
        <w:gridCol w:w="1839"/>
        <w:gridCol w:w="1861"/>
      </w:tblGrid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Діни (ғибадат ету)құры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лыстың саны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Басшының немесе өкі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летті тұл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ғаның 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жөні, 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 көр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сету, оның мекен-жайы, телефон нөмірі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туралы анықта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 толтыр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тұл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ғаның 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жөні, тегі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туралы анықта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 алған тұлға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жөні, тегі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Кәмелет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жасқа толған топ мүшелері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саны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 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мәлімет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жылдың 17 шілдесіндегі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180 қаулысына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(Өтіншті тіркеуші мемлекеттік органның атауы және мекен-жайы)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Заңды тұлға белгілері жоқ саны аз және діни топтарды есептік тіркеуге қойылғандығы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200___ жылы «____» _________________________ берілді.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Саны аз діни топтың атауы: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Топты тіркеген органның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басшысы           _________________         __________________                              (қолы)                 (басшының А.Ж.Т.)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