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d890" w14:textId="079d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2 ақпандағы N 17 "Ақылы қоғамдық жұмыстарды ұйымдастыру жөнінде"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2009 жылғы 27 ақпандағы N 41 қаулысы. Солтүстік Қазақстан облысының Жамбыл ауданының Әділет басқармасында 2009 жылғы 2 наурызда N 13-7-105 тіркелді. Қолдану мерзімінің өтуіне байланысты күшін жойды (Солтүстік Қазақстан облысы Жамбыл ауданы әкімі аппаратының 2012 жылғы 22 мамырдағы N 02-05-1.4-2/328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өтуіне байланысты күшін жойды (Солтүстік Қазақстан облысы Жамбыл ауданы әкімі аппаратының 2012.05.22 N 02-05-1.4-2/328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Тақырыпқа өзгерту енгізілді - Солтүстік Қазақстан облысы Жамбыл аудандық әкімдігінің 2010.01.20 </w:t>
      </w:r>
      <w:r>
        <w:rPr>
          <w:rFonts w:ascii="Times New Roman"/>
          <w:b w:val="false"/>
          <w:i w:val="false"/>
          <w:color w:val="ff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Республикасындағы жергілікті мемлекеттік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20-бабына, «Нормативтік құқықтық актілер туралы»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«Ақылы қоғамдық жұмыстарды ұйымдастыру жөнінде» аудан әкімдігінің 2009 жылғы 2 ақпандағы № 17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18 ақпандағы нормативтік құқықтық актілерді мемлекеттік тіркеу тізімінде  13-7-104 нөмірімен тіркелген, 2009 жылғы 27 ақпандағы «Ауыл арайы» газетінің 8 нөмірінде мемлекеттік тілде, 2009 жылғы 27 ақпандағы «Сельская новь» газетінің 8 нөмірінде орыс тілінде жарияланған) келесі өзгерістер енгізілсін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14)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Жамбыл ауданының жұмыспен қамту және әлеуметтік бағдарламалар бөлімінің бастығына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он күнтізбелік күн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 С. Ыбыраев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