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8872" w14:textId="c948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№ 12-74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2009 жылғы 26 қазандағы N 22/136 шешімі. Солтүстік Қазақстан облысы Есіл ауданының Әділет басқармасында 2009 жылғы 4 желтоқсанда N 13-6-131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бюджеттік бағдарламалар әкімгерлерінің қолдаухаттары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22 желтоқсандағы № 12/74 «2009 жылға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15 қаңтарында мемлекеттік тіркеудің аймақтық тізілім бөлімінде № 13-6-107 тіркелген және 2009 жылғы 13 ақпанындағы «Есіл таңы» аудандық газетінің № 7(140) санында, 2009 жылғы 16 қаңтарындағы «Ишим» газетінің № 3(8411) санында басылған), аудандық мәслихаттың 2009 жылғы 27 сәуіріндегі </w:t>
      </w:r>
      <w:r>
        <w:rPr>
          <w:rFonts w:ascii="Times New Roman"/>
          <w:b w:val="false"/>
          <w:i w:val="false"/>
          <w:color w:val="000000"/>
          <w:sz w:val="28"/>
        </w:rPr>
        <w:t>№ 17/109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желтоқсанындағы «2009 жылға арналған аудандық бюджет туралы» № 12/74 шешіміне өзгерістер мен толықтырулар енгізу туралы» шешімімен (2009 жылғы 3 маусымындағы мемлекеттік тіркеудің аймақтық тізілім бөлімінде № 13-6-117 тіркелген, 2009 жылғы 19 маусымындағы «Есіл таңы» газетінің № 25(158) санында, 2009 жылғы 10 шілдесіндегі «Ишим» газетінің № 29(8437) санында басылған), аудандық мәслихаттың 2009 жылғы 7 тамыздағы </w:t>
      </w:r>
      <w:r>
        <w:rPr>
          <w:rFonts w:ascii="Times New Roman"/>
          <w:b w:val="false"/>
          <w:i w:val="false"/>
          <w:color w:val="000000"/>
          <w:sz w:val="28"/>
        </w:rPr>
        <w:t>№ 21/129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«2009 жылға арналған аудандық бюджет туралы» № 12/74 шешіміне өзгерістер мен толықтырулар енгізу туралы» шешімімен (2009 жылдың 14 қыркүйегінде мемлекеттік тіркеудің аймақтық тізілім бөлімінде № 13-6-125 тіркелген, 2009 жылғы 9 қазанындағы «Есіл таңы» газетінің № 41(173) санында, 2009 жылғы 23 қазанындағы «Ишим» газетінің № 44(8452) санында басылған) оның нақтылануын есепке ала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«1 679 731» сандары «1 680 701»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«1 478 050» сандары «1 478 020»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«1 681 255» сандары «1 674 225»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активтермен операциялар бойынша сальдо» жолында «- 110» сандары «7890»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активтерді сатып алу» жолындағы «0» саны «8000»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шешімге 1, 2, 4, 5, 6, 7, 8, 9-қосымшалар жаңа басылымда мазмұндалсын (тіркеледі).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Ю. Шоль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                                 2009 ж. 29.10.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Р. 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Г. Стороженко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шешімңне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933"/>
        <w:gridCol w:w="7653"/>
        <w:gridCol w:w="2013"/>
      </w:tblGrid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1 680 701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1 478 020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73"/>
        <w:gridCol w:w="793"/>
        <w:gridCol w:w="7093"/>
        <w:gridCol w:w="2013"/>
      </w:tblGrid>
      <w:tr>
        <w:trPr>
          <w:trHeight w:val="17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1 674 225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140 651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36 067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жетілдіру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1 086 998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1 085 160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979 114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білімнің мемлекеттік жүйесіне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техникаларын енгізу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ұжымдарының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 жұмыстары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102 086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101 786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9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түріндегі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тәрбиеленушілерге әлеуметтік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47 857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жетілдіру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іске қосуды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55991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24 235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 жұмыстары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ішкі саясат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есебінен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жүзеге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жерлердің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 құрылғысы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кенттердегі, ауылдардағы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округтердегі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коммуникация,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жетілдіруді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кәсіпкерлік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көлігі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несиелерін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 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VІ.Тапшылықты қаржыландыру (бюджет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және заңды тұлғалардың жарғылық капиталын құруға немесе ұлғайтуға бағытталған бюджеттік бағдарламаларға бөлінуімен 2009 жылға арналған аудандық бюджеттің 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13"/>
        <w:gridCol w:w="1013"/>
        <w:gridCol w:w="7353"/>
        <w:gridCol w:w="1533"/>
      </w:tblGrid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181 794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селосының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жаңартуға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тұрғын-үй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іске қосуды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селосындағы жылу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жөндеу жұмыстары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- жоба құжаттамаларын дайындау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аймақтар,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жануарларды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Двинск және Таранғұл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селоларындағы жаңартулар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немесе ұлғайту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18 жасқа дейінгі балаларға мемлекеттік жәрдемақыны енгізуге қажет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033"/>
        <w:gridCol w:w="7253"/>
        <w:gridCol w:w="1533"/>
      </w:tblGrid>
      <w:tr>
        <w:trPr>
          <w:trHeight w:val="19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"Жергілікті өкілетті органдар шешімі бойынша жеке санаттағы азаматтарға әлеуметтік төлем" бойынша шығындар түрлерінің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13"/>
        <w:gridCol w:w="1013"/>
        <w:gridCol w:w="7373"/>
        <w:gridCol w:w="1553"/>
      </w:tblGrid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авиатурге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Шаштараз, монша қабылдауда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студенттерге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Санаториялы-курорттық емделуге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санаттағы азаматтарға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қосымша тағамдармен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ардагерлері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Азық-түліктің қымбаттауына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аз 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қосымша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бойынша ҰОС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тістерін 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түлектері мен дәрігерлерге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(селолық округтер) бойынша бюджетік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53"/>
        <w:gridCol w:w="953"/>
        <w:gridCol w:w="7413"/>
        <w:gridCol w:w="1613"/>
      </w:tblGrid>
      <w:tr>
        <w:trPr>
          <w:trHeight w:val="17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Алматы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 соның ішінде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аймақтар,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жануарларды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 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 (селолар),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жетілдіру.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бюджетінің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шешіміне 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мемлекеттік атаулы әлеуметтік көмек беруге қажет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33"/>
        <w:gridCol w:w="873"/>
        <w:gridCol w:w="7273"/>
        <w:gridCol w:w="1593"/>
      </w:tblGrid>
      <w:tr>
        <w:trPr>
          <w:trHeight w:val="18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шешіміне 8-қосымша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Есіл ауданы бойынша республикалық бюджеттің ағымдағы мақсатты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733"/>
        <w:gridCol w:w="1893"/>
        <w:gridCol w:w="3753"/>
        <w:gridCol w:w="3213"/>
      </w:tblGrid>
      <w:tr>
        <w:trPr>
          <w:trHeight w:val="21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2453"/>
        <w:gridCol w:w="2813"/>
        <w:gridCol w:w="33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 шеңберінде білім беру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</w:tr>
      <w:tr>
        <w:trPr>
          <w:trHeight w:val="96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күрделі жөндеуге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жөндеуге</w:t>
            </w:r>
          </w:p>
        </w:tc>
      </w:tr>
      <w:tr>
        <w:trPr>
          <w:trHeight w:val="25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</w:tr>
      <w:tr>
        <w:trPr>
          <w:trHeight w:val="27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793"/>
        <w:gridCol w:w="3953"/>
        <w:gridCol w:w="37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мультиме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көркейту. 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 жылу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5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458 030 027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458008027</w:t>
            </w:r>
          </w:p>
        </w:tc>
      </w:tr>
      <w:tr>
        <w:trPr>
          <w:trHeight w:val="27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113"/>
        <w:gridCol w:w="1733"/>
        <w:gridCol w:w="1973"/>
        <w:gridCol w:w="1913"/>
        <w:gridCol w:w="1933"/>
        <w:gridCol w:w="1993"/>
      </w:tblGrid>
      <w:tr>
        <w:trPr>
          <w:trHeight w:val="21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дамы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бөлі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көмек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455003027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451005011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451016011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073"/>
        <w:gridCol w:w="2333"/>
        <w:gridCol w:w="1613"/>
        <w:gridCol w:w="3613"/>
      </w:tblGrid>
      <w:tr>
        <w:trPr>
          <w:trHeight w:val="21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ныса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 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селоларына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айырғышын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аяқтауға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467012011</w:t>
            </w:r>
          </w:p>
        </w:tc>
      </w:tr>
      <w:tr>
        <w:trPr>
          <w:trHeight w:val="27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22/136 шешіміне 9-қосымша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бюджеттің нысаналы ағымдағы трансферттерін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93"/>
        <w:gridCol w:w="1933"/>
        <w:gridCol w:w="1773"/>
        <w:gridCol w:w="3353"/>
        <w:gridCol w:w="1453"/>
      </w:tblGrid>
      <w:tr>
        <w:trPr>
          <w:trHeight w:val="28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түген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451007000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253"/>
        <w:gridCol w:w="3073"/>
        <w:gridCol w:w="32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 шеңберінде білім беру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 жұмыстары</w:t>
            </w:r>
          </w:p>
        </w:tc>
      </w:tr>
      <w:tr>
        <w:trPr>
          <w:trHeight w:val="103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 1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</w:tr>
      <w:tr>
        <w:trPr>
          <w:trHeight w:val="60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</w:tr>
      <w:tr>
        <w:trPr>
          <w:trHeight w:val="19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953"/>
        <w:gridCol w:w="1733"/>
        <w:gridCol w:w="2073"/>
        <w:gridCol w:w="411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03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ереже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 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458032028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458008028</w:t>
            </w:r>
          </w:p>
        </w:tc>
      </w:tr>
      <w:tr>
        <w:trPr>
          <w:trHeight w:val="1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